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267" w14:textId="3be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27 наурыздағы № 132/15 шешімі. Павлодар облысының Әділет департаментінде 2024 жылғы 29 наурызда № 7526-14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хостелдерді, қонақжайларды, жалға берілетін тұрғын үйлерді қоспағанда, туристерді орналастыру орындарында шетелдіктер үшін туристік жарна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