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373c" w14:textId="d203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27 наурыздағы № 131/15 шешімі. Павлодар облысының Әділет департаментінде 2024 жылғы 29 наурызда № 7525-14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 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