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7e7" w14:textId="9f9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жергiлiктi маңызы бар балық шаруашылығы су айдындарының және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23 желтоқсандағы № 310/2 қаулысы. Павлодар облысының Әділет департаментінде 2024 жылғы 25 желтоқсанда № 7628-14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Қазақстан Республикасының "Жануарлар дүниесін қорғау, өсімін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жергілікті маңызы бар балық шаруашылығы су айдындарының және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"Павлодар облысының жер қойнауын пайдалану, қоршаған орта және су ресурстары басқармасы" мемлекеттік мекемесі заңнамамен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Павлодар облысы әкімдігінің интернет-ресурсында орналастырылуын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Павлодар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жергiлiктi маңызы бар балық шаруашылығы су айдындарының және учаскелерінің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Акмайдан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Жолпак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су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(Копь)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Шиганак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Табалгасор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Мыншункыр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Бастуз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Айдагар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Фильшино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Балыккамаган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Каратунь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Отнога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Таганаево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Щедруха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Кишкене-Коссор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Карасу-4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Шайтан-Карасу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Оделькан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Щарбакты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Алкамерген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Маслоцово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Алач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Бараки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Кутаяк сор (Авиатор)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Аулеиколь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Басенты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ГРЭС 1 су қоймасы, № 1 балық учаскесі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1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1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Бораншокы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әкімдігінің 2020 жылғы 31 желтоқсандағы "Павлодар облысының жергiлiктi маңызы бар балық шаруашылығы су айдындарының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297/5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7164 болып тіркелген).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әкімдігінің 2023 жылғы 11 сәуірдегі "Павлодар облысы әкімдігінің 2020 жылғы 31 желтоқсандағы "Павлодар облысының жергiлiктi маңызы бар балық шаруашылығы су айдындарының тізбесін бекіту туралы" № 297/5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84/2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7318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Павлодар облысы әкімдігінің 2024 жылғы 13 ақпандағы "Павлодар облысы әкімдігінің 2020 жылғы 31 желтоқсандағы "Павлодар облысының жергiлiктi маңызы бар балық шаруашылығы су айдындарының тізбесін бекіту туралы" № 297/5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7482-14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