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6444" w14:textId="b456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2019 жылғы 24 маусымдағы "Жергілікті бюджеттерден қаржыландырылатын мемлекеттік органдардың өкілдік шығындарына көзделген қаражатты пайдалану тәртібін және өкілдік шығындардың нормаларын бекіту туралы" № 192/2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2024 жылғы 22 тамыздағы № 189/2 қаулысы. Павлодар облысының Әділет департаментінде 2024 жылғы 23 тамызда № 7584-14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2019 жылғы 24 маусымдағы "Жергілікті бюджеттерден қаржыландырылатын мемлекеттік органдардың өкілдік шығындарына көзделген қаражатты пайдалану тәртібін және өкілдік шығындардың нормаларын бекіту туралы" № 192/2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6452 болып тіркелген).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"Павлодар облысының экономика және бюджеттік жоспарлау басқармасы" мемлекеттік мекемесі заңнамамен белгіленген тәртіпте: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Павлодар облысының Әділет департаментінде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Д. К. Жамбайбекке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оның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