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caf9" w14:textId="e65c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2024 жылғы 11 шілдедегі № 135/14 шешімі. Павлодар облысының Әділет департаментінде 2024 жылғы 15 шілдеде № 7572-14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мәслихаттың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 135/14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Мәслихаттың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қалалары мен елді мекендерінің аумақтарын абаттандырудың қағидаларын бекіту туралы" 2018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220/21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5927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мәслихатының "Павлодар облыстық мәслихатының 2018 жылғы 14 наурыздағы № 220/21 "Павлодар облысының жасыл екпелерін күтіп-ұстау және қорғау қағидаларын, Павлодар облысының қалалары мен елді мекендерінің аумақтарын абаттандырудың қағидаларын бекіту туралы" шешіміне өзгерістер мен толықтыру енгізу туралы" 2020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447/38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6786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облыстық мәслихатының "Павлодар облыстық мәслихатының 2018 жылғы 14 наурыздағы № 220/21 "Павлодар облысының жасыл екпелерін күтіп-ұстау және қорғау қағидаларын, Павлодар облысының қалалары мен елді мекендерінің аумақтарын абаттандырудың қағидаларын бекіту туралы" шешіміне өзгерістер мен толықтырулар енгізу туралы" 2020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525/43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7020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