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237e" w14:textId="9e42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22 мамырдағы № 112/2 қаулысы. Павлодар облысының Әділет департаментінде 2024 жылғы 23 мамырда № 7544-14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 № 112/2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2023 жылғы 8 маусымдағы "Павлодар облысында 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129/3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7344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2023 жылғы 3 қазандағы "Павлодар облысы әкімдігінің 2023 жылғы 8 маусымдағы "Павлодар облысында мектепке дейінгі тәрбие мен оқытуға мемлекеттік білім беру тапсырысын, ата-ана төлемақысының мөлшерін бекіту туралы" № 129/3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242/3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186750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2015 жылғы 17 наурыздағы "Білім беру ұйымдарының ішкі тәртібінің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72/3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4431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