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7b7" w14:textId="071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Павлодар облысы бойынша тыңайтқыштардың (органикалық тыңайтқыштарды қоспағанда) субсидияланатын түрлерiнің тізбесін және тыңайтқыштарды сатушыдан сатып алынған тыңайтқыштардың 1 тоннасына (литріне, килограммына)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25 сәуірдегі № 92/1 қаулысы. Павлодар облысының Әділет департаментінде 2024 жылғы 26 сәуірде № 7534-14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нормативтік құқықтық актілерді мемлекеттік тізіміндегі № 140838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2024 жылға арналған Павлодар облысы бойынша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килограммына)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92/1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облысы бойынша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магний, калий селитрасы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маркалары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N:S (26:13) маркалы құрамында күкірті бар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маркасы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және қоспалары бар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суда еритін кристалды моноаммонийфосфаты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 күкірті бар (NP(S)) сульфоаммофос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 22-7-12-2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10-52-10+ME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суда еритін NPK тыңайтқыштары,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Poly-Feed™.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суда еритін NPK тыңайтқыштары, аммоний нитраты бар тотықтырғышы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нитратымен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сұйық органминералды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 қышқылдары-4,0, рН-7,1, Na-0,23, Zn-0,0005, Cu-0,001, Mn-0,0001, Fe-0,032, CaO-0,0001, S-0,0001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аминқышқылдары-25 г/л, микроэлементтер-10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N-3,5, органикалық N-0,25, мочевиналық N-3,25, P2O5-0,5, K2O-2,5, MgO-0,1, B-0,1, Co-0,01, Cu-0,05, Fe-0,12, Mn-0,1, Mo-0,025, Zn-0,12, гумин және фульв қышқылдары-10, гидроксикарбон қышқылдары-0,6, аминқышқылдары-2,4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N-2, гумин және фульв 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заттары-46,5г/л, гумин қышқылдары-38,9г/л, фульв қышқылдары-7,6г/л, N-0,14г/л, P-16,7г/л, K-29,8г/л, Fe-312мг/л, Ca-5670мг/л, Mg-671мг/л, Co-0,051мг/л, Zn-0,23мг/л, Cu-0,30мг/л, Mn-31,4мг/л, Mo-0,10мг/л, Si-631мг/л, сухой остаток-84г/л, зола-55,8,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әмбебап "ГУМИМАКС-П"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қышқылдары-2, органикалық қышқылдары-14, аминқышқылдары-0,15, N-3,5, P2O2-3,5, K2O-5,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гумин заттардың тұздары-80-90,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Fe-0,01-0,20, Mn-0,01-0,12, Cu-0,01-0,12, Zn-0,01-0,12, Mo-0,05-0,015, Se-0-0,05, B-0,01-0,15, Co-0,01-0,12, гумин заттардың тұздары-80-90, Ca, Mg, Si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гумин заттардың тұздары-80,0-90,0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тұздары-10, фульв қышқылдарының тұздары-2, аминқышқылдары-6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тұздары-16, фульв қышқылдарының тұздары-4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заттары-37, гумин сығындылары (фульв қышқылдары)-18,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сығындысы-25, органикалық заттары-45,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БМВ-калий гуматтары,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БМВ-гумин қышқылдарының калий тұздары-1,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БМВ-гумин қышқылдарының калий тұздары-2,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 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 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 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K2O-40-60г/кг, микроэлементтер-21г/кг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балдыр сығындысы-4,0, гумин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заттары-5,0, гумин және фульв қышқылдары-12,0,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қышқылдары≤40, калий тұздары, фульв қышқылдары≤5,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 қышқылы-0,5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(0-20-33)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10-10-20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14-7-21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заттары-35,9, бос аминқышқылдары-13,0,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NH4-N-3,4, NO3-N-5,3, NH2-N-11,3, P2O5-20, K2O-20, Fe-ЭДТА-0,050, Mn-ЭДТА-0,020, Zn-ЭДТА-0,020, Cu-ЭДТА-0,010, B-0,010, Мо-0,01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Плюс 12-11-26 маркалы ФЕРТИКА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15-5- 23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оргнаминералды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қышқылдары-750г/кг, Fe-1,35, Mn-25г/кг, Mg-70г/кг, SO-60г/кг, Zn-25г/кг, Cu-10г/кг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аминқышқылдары-34, K2O-7,1 (макс), ылғалдылық-20,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Сера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күміс нитраты≥0,11, аммоний молибдаты-0,09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коллоидты күміс-500 мг/л, гидрохлорид полигексаметиленбигуаниды-100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МАГНИЙ"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органминералды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РК"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бос аминқышқылдары-12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N-6, органикалық N-2, мочевина N-4, P2O5-2,5, K2O-2,5, MgO-2,5, B-2, Co-0,1, Cu-1, Fe-1,2, Mn-1,2, Mo-0,25, Zn-1,2,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органикалық заттары+ стимуляторлар-13,40%w/v,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бос аминқышқылдары-10,61%w/v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Cu-0,05, Fe-0,1, Mn-0,05,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L-аминқышқылдары-6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заттары-13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заттары-20,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ҮШІН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органикалық заттардың жалпы мөлшері-48,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органикалық заттары-40,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заттары-20,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заттары-22,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 қышқылдары-20,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N-3,0 (оның ішінде нитрат N-2,8, мочевина N-0,2),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N-1,8, амид N-0,2,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балдыр сығындысы-4,0, альгин қышқылы-0,033,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жалпы N-6,3, органикалық N-2,1, аминқышқылдары-15,0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заттары-80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балдыр сығындысы≥150, альгин қышқылы≥14,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балдыр сығындысы≥200, органикалық заттары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фитогормондары,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витаминдер, осмолиты,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аминқышқылдары-28, жалпы азот-7, аммиак азоты-1,3, органикалық азоты-4,3, мочевина азоты-1,4,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 азоты-15,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Co-0,02,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Ascophyllum nodosum негізіндегі фитогормондары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заттары-2,14, K-0,65, MgO-0,03, Na-0,01, P-0,02, Bacillus spp. және өсуді ынталандыратын басқа бактериялар≥2*10^9 КҚБ/мл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заттары-22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аминқышқылдары-50-ге, фитогормондар кешені, В витаминдер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Оптим KZ" сұйық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заттары-20, теңіз балдыры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заттары-20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сығындысы-18, альгин қышқылы-1,4, органикалық заттары-15,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органикалық заттары-5, альгин қышқылы-1,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Trichoderma&gt;1*10^8 спора/мл, Bacillus subtilis бактериялары, Bacillus megaterium&gt;2*10^8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propagules-20 колония/мл, Trichoderma&gt;2*10^7 спора/мл, Bacillus subtilis бактериялары, Bacillus megaterium&gt;4*10^7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колония/мл, Trichoderma&gt;1*10^7 спора/мл, Bacillus subtilis бактериялары, Bacillus megaterium&gt;2*10^7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органикалық заттары-0,13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L-пролин аминқышқылы-0,7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L-пролин аминқышқылы-0,5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сығындысы-7, полисахаридтер-10, биостимуляторлар-0,01, N-2, P2O5-2, K2O-4,5, B-0,5, Cu-0,015, Fe EDTA-0,03, Mn EDTA-0,05, Mo-0,01, Zn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аминқышқылдары-26, бос аминқышқылдары≥21,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су еритін Si-1,4, L-пролин аминқышқылы-0,3, теңіз балдыры сығындысы-0,1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L-пролин аминқышқылы-0,33,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аминқышқылы-0,1,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заттары-25, L-пролин аминқышқылы-0,3, салицил қышқылы-0,05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иондық емес ББЗ-25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P2O5-8, К2О-3, полисахаридтер-15, Fe(EDDHA)-0,1, Zn(EDTA)-0,02,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заттары-17,0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свҰклы"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"Ультрамаг Супер Сера-900"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 азоты-5,6, аммиак азоты-1,7, нитрат азоты-0,7,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аммиак азоты-4,2, кармамид азоты-0,9, P2O5-20, К2О-5, микроэлементтер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кармамид азоты-18, нитрат азоты-5, аммиак азоты-4,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 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и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аминқышқылдары и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биоактивті L-түрдегі аминқышқылдары-15, K2O-0,06, SO3-9,34, MgO-2,28, Zn-2,51, Cu-1,92, Mo-0,22, Fe-0,4, B-0,16, Ni-0,06, Mn-0,37, Co-0,11,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биоактивті L-түрдегі аминқышқылдары-11,5, Zn-3,36, Cu-3,76, Mn-0,37, Fe-0,54, MgO-2,37, SO3-15,2, Co-0,23, Li-0,06, Ni-0,02, органикалық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L-түрдегі аминқышқылдары-2,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