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8f73" w14:textId="c498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2020 жылғы 31 желтоқсандағы "Павлодар облысының жергiлiктi маңызы бар балық шаруашылығы су айдындарының тізбесін бекіту туралы" № 297/5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2024 жылғы 13 ақпандағы № 39/1 қаулысы. Павлодар облысының Әділет департаментінде 2024 жылғы 14 ақпанда № 7482-14 болып тіркелді. Күші жойылды - Павлодар облысы әкімдігінің 2024 жылғы 23 желтоқсандағы № 310/2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23.12.2024 </w:t>
      </w:r>
      <w:r>
        <w:rPr>
          <w:rFonts w:ascii="Times New Roman"/>
          <w:b w:val="false"/>
          <w:i w:val="false"/>
          <w:color w:val="ff0000"/>
          <w:sz w:val="28"/>
        </w:rPr>
        <w:t>№ 310/2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2020 жылғы 31 желтоқсандағы № 297/5 "Павлодар облысының жергiлiктi маңызы бар балық шаруашылығы су айдындарының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7164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облысының жер қойнауын пайдалану, қоршаған орта және су ресурстары басқармасы" мемлекеттік мекемесі заңнамамен белгіленген тәртіпте: </w:t>
      </w:r>
    </w:p>
    <w:bookmarkEnd w:id="3"/>
    <w:p>
      <w:pPr>
        <w:spacing w:after="0"/>
        <w:ind w:left="0"/>
        <w:jc w:val="both"/>
      </w:pPr>
      <w:r>
        <w:rPr>
          <w:rFonts w:ascii="Times New Roman"/>
          <w:b w:val="false"/>
          <w:i w:val="false"/>
          <w:color w:val="000000"/>
          <w:sz w:val="28"/>
        </w:rPr>
        <w:t>
      осы қаулының Павлодар облысының Әділет департаментінде мемлекеттік тіркелуін;</w:t>
      </w:r>
    </w:p>
    <w:p>
      <w:pPr>
        <w:spacing w:after="0"/>
        <w:ind w:left="0"/>
        <w:jc w:val="both"/>
      </w:pPr>
      <w:r>
        <w:rPr>
          <w:rFonts w:ascii="Times New Roman"/>
          <w:b w:val="false"/>
          <w:i w:val="false"/>
          <w:color w:val="000000"/>
          <w:sz w:val="28"/>
        </w:rPr>
        <w:t xml:space="preserve">
      осы қаулының Павлодар облысы әкімдігінің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13 ақпандағы № 39/1</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"31" желтоқсандағы</w:t>
            </w:r>
            <w:r>
              <w:br/>
            </w:r>
            <w:r>
              <w:rPr>
                <w:rFonts w:ascii="Times New Roman"/>
                <w:b w:val="false"/>
                <w:i w:val="false"/>
                <w:color w:val="000000"/>
                <w:sz w:val="20"/>
              </w:rPr>
              <w:t>№ 297/5 қаулысыны</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облысының жергiлiктi маңызы бар балық шаруашылығы су айдындарының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Акмайдан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Кара-Мурза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Кораблева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Вахит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Балтажар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Садковое су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Мыншункыр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Бастуз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Улькенсор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Актюбейсор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Айдагар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Фильшино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Балыккамаган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Вычужино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Каратунь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Отнога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Караткуль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Подстарое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Долгая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Таганаево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Толейбайсор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Щедруха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Инталинский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Осмерыжский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Санкобай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Карасу-3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Карасу-4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Шайтан-Карасу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Оделькан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Хоромы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Прорывная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Королюн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Ветряк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Алкамерген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Маслоцово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Алач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Бараки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Лаврищенский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Комарицинский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Двуустка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Кутаяк сор (Авиатор)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Шикылдак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Аулеиколь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Басенты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ГРЭС 1 су қоймасы, № 1 балық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1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Бораншоқы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Буйрексор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13 ақпандағы № 39/1</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"31" желтоқсандағы</w:t>
            </w:r>
            <w:r>
              <w:br/>
            </w:r>
            <w:r>
              <w:rPr>
                <w:rFonts w:ascii="Times New Roman"/>
                <w:b w:val="false"/>
                <w:i w:val="false"/>
                <w:color w:val="000000"/>
                <w:sz w:val="20"/>
              </w:rPr>
              <w:t>№ 297/5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облысының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бойынша жергiлiктi маңызы бар балық шаруашылығы су айдындарының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Акмайдан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Кара-Мурза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Мыншункыр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Бастуз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Улькенсор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Актюбейсор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Подстарое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Толейбайсор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Щедруха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Санкобай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Алкамерген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Маслоцово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Кутаяк сор (Авиатор)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Кораблева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Вахит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Балтажар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Долгая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Таганаево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Айдагар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Фильшино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Балыккамаган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Вычужино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Каратунь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Отнога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Караткуль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Инталинский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Осмерыжский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Шайтан-Карасу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Оделькан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Хоромы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Прорывная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Ветряк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Алач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Бараки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Лаврищенский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Комарицинский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Двуустка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көл-тауарлық балық өсіру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Карасу-3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Карасу-4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Бораншоқы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Буйрексор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Королюн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Шикылдак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Аулеиколь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Басенты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Сладкое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ГРЭС 1 су қоймасы, № 1 балық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1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Садковое су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