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e040" w14:textId="d26e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11 қазандағы № 58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2024 жылғы 17 қазандағы № 145 шешімі. Қостанай облысының Әділет департаментінде 2024 жылғы 22 қазанда № 10298-10 болып тіркелді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11 қазандағы </w:t>
      </w:r>
      <w:r>
        <w:rPr>
          <w:rFonts w:ascii="Times New Roman"/>
          <w:b w:val="false"/>
          <w:i w:val="false"/>
          <w:color w:val="000000"/>
          <w:sz w:val="28"/>
        </w:rPr>
        <w:t>№ 58</w:t>
      </w:r>
      <w:r>
        <w:rPr>
          <w:rFonts w:ascii="Times New Roman"/>
          <w:b w:val="false"/>
          <w:i w:val="false"/>
          <w:color w:val="000000"/>
          <w:sz w:val="28"/>
        </w:rPr>
        <w:t xml:space="preserve"> (Нормативтік құқықтық актілерді мемлекеттік тіркеу тізілімінде № 24914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жұмсалған шығындарды өтеу) мүгедектігі бар баланың үйде оқу фактісін растайтын оқу орнының анықтамасы негізінде "Федоров ауданы әкімдігінің жұмыспен қамту және әлеуметтік бағдарламалар бөлімі" мемлекеттік мекемесімен (бұдан әрі – уәкілетті орган) жүргізіледі.";</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xml:space="preserve">
      "6.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7"/>
    <w:bookmarkStart w:name="z12" w:id="8"/>
    <w:p>
      <w:pPr>
        <w:spacing w:after="0"/>
        <w:ind w:left="0"/>
        <w:jc w:val="both"/>
      </w:pPr>
      <w:r>
        <w:rPr>
          <w:rFonts w:ascii="Times New Roman"/>
          <w:b w:val="false"/>
          <w:i w:val="false"/>
          <w:color w:val="000000"/>
          <w:sz w:val="28"/>
        </w:rPr>
        <w:t xml:space="preserve">
      Өтініш беруші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8"/>
    <w:bookmarkStart w:name="z13" w:id="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9"/>
    <w:bookmarkStart w:name="z14"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оқу жылы ішінде сегіз айлық есептік көрсеткішке тең.".</w:t>
      </w:r>
    </w:p>
    <w:bookmarkEnd w:id="10"/>
    <w:bookmarkStart w:name="z15"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