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0991" w14:textId="b540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2024 жылғы 27 қарашадағы № 167 қаулысы. Қостанай облысының Әділет департаментінде 2024 жылғы 28 қарашада № 10315-10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17847 болып тіркелген) сәйкес,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ауданының салық салу объектісінің елді мекендерде орналасуын ескеретін аймаққа бөлу коэффициенттері осы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қаржы бөлімі" мемлекеттік мекемесіне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Ұзынкөл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атындағы көшесі № 47-79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атындағы көшесі № 11-45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атындағы көшесі № 66-97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атындағы көшесі № 82-133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атындағы көшесі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59-93, 95, 97, 101, 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28-56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94-123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114, 116, 120, 122, 124, 125-150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1-26, 29, 33,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тұйық көше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 № 14-31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 № 26-37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 № 34, 38,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 № 37-63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 № 17-35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 № 71-106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 № 1-16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атындағы көшесі № 17-33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атындағы көшесі № 1-15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атындағы көшесі № 35-43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Дощанов ат. көшесі № 11-12,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Дощанов ат. көшесі № 2-7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Дощанов ат. көшесі № 15-26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Дощанов ат. көшесі № 28, 29,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Тоқбаев ат. көшесі № 2-37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 № 5-24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 № 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 № 17-, 19, 26-30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 № 32, 40,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№ 2-34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№ 33,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шағын ауданы № 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Титов ат. көшесі № 1-34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№ 23-35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17, 19, 21-95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57-63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123-125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Е.К. Жамбыршин көшесі № 1-23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көшесі № 19-32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көшесі № 5-9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көшесі № 33-35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 № 19-37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 № 3-17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 № 39-43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№ 10-30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Заозерная көшесі № 1-28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Хәкімжан Наурызбаев атындағы көшесі № 1-71, 76, 80, 90, 96,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Хәкімжан Наурызбаев атындағы көшесі № 75, 77, 83, 85, 89, 95,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 1-11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көшесі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Гидрострой көшесі № 2-20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көшесі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 1-17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көшесі № 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 № 1-38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Окружная көшесі № 2-8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 көшесі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 7-53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көшесі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1-46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көшесі № 1-40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№ 1-33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 1-25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№ 1-25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№ шағын ауданы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көшесі № 1-25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көшесі № 1-10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Телецентр көшесі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 № 1-34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Водопроводная көшесі № 1-22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Әмреш Дәрменов көшесі № 1-39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көшесі № 1-42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көшесі № 1-13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көшесі № 3-9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ат. көшесі № 1- 24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№ 1-19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№ 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 № 4-10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 № 1-4,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 № 5,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Путейская көшесі № 2-14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Морозов көшесі № 1-31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Космодемьянская көшесі № 3-35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 № 2-28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2-59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Кошевой тұйық көше № 7-22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Кошевого көшесі № 2-30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№ 1-24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 № 1-32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1-40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 № 1-38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көшесі № 2-9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көшесі № 1-11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№ 2-20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Циолковский көшесі № 1-22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№ 4-18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 7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 № 2-14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 № 1-26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№ 2-39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 № 4-34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 № 5-15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 № 1-24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 № 4-16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 № 3-20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№ 4-17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 № 3-38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 № 44-46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 № 1-42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2-101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көшесі № 2-14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көшесі № 2-16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№ 4-35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тұйық көше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көшесі № 1-36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көшесі № 2-36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көшесі № 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Демьянстрой көшесі № 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ДСУ көшесі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көшесі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тұйық көше № 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№ 1, № 7, № 14,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№ 8,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№ 13,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№ 26 -№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№ 5 -№ 10,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№ 11-№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№ 1-№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1 -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6-13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 № 2-№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 8 -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№ 9-17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№ 1, № 3,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№ 2А, № 4, № 8, № 12 -№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№ 1, № 3, № 5, № 7, № 9,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көшесі № 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Первоцелинников көшесі № 1-10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4-12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 2-16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көшесі № 2-8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№ 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Воинов Интернационалистов көшесі № 1-22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 көшесі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 № 1-36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№ 13-18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№ 19-20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 1-16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13-18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19-25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 № 2-7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19-26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1-31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№ 2-14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Мирная-Космонавтов көшесі № 1-10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көшесі № 1-33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№ 1-24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Ефимова көшесі № 1-22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Ефимова көшесі № 23-38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кошесі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кошесі № 1-30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 № 22-33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 № 15-21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 № 1-14, 31-38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Гагариң көшесі № 14-18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Гагариң көшесі № 7-13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Гагариң көшесі № 1-6, 19-22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30-48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15-29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1-14, 49-69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№ 32-41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№ 11-31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№ 1-10,42-64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 № 18-26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 № 11-17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 № 1-10, 27-34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көшесі № 23-34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көшесі № 16-22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көшесі № 1-15, 35-52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40-81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1-39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№ 1-22, 49-78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№ 23-48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Хмельницкий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Черновицкая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 № 32-62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 № 1-31, 63-93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 №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 № 20-46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Мельничная көшесі № 1А-12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Мельничная көшесі № 13-23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Мельничная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 № 9-11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 № 1-9, 2-4, 13-15, 8-26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Борок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№ 9-13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№ 1-8, 15-27, 2-22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Айтмұхамбетов хан кошесі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Токбаев кошесі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кошесі № 1-11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 кошесі № 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 кошесі № 1-5, 9-12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кошесі № 8-11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кошесі № 1-5, 11-15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кошесі № 8-12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кошесі № 14-16, 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кошесі № 5-7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кошесі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кошесі № 5-33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кошесі № 1-13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12-20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1-11, 21-35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2-5, 4-11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14-20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12-30,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 № 1-5, 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 көшесі № 1-6,7-14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 № 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 № 5-9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 № 1-9, 11-17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№ 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АТС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тұйық көше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Үкіатқан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Калини көшесі № 3-33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1-31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 № 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2-13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4-15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20-28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9-19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2-10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 № 28-36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 № 12-26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 № 2-12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31 - 39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15 -29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1 - 13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13-18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көшесі № 1-19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2-18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1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көшесі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1-25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 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 № 1-12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көшесі № 1-26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Бобры көшесі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3 -9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№ 3-18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Мүсіперов көшесі № 1-11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1-8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№ 1-33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Максименко көшесі № 1-15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1-21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 1-50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№ 1-18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№ 1-13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№ 1-14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№ 1-43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көшесі №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көшесі № 1-84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1-70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көшесі № 2-25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№ 2-15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 № 5-20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Финская көшесі № 1-60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№ 1-20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№ 1-34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№ 1-30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көшесі № 1,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