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a507" w14:textId="1caa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15 қазандағы № 55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2024 жылғы 30 қыркүйектегі № 120 шешімі. Қостанай облысының Әділет департаментінде 2024 жылғы 8 қазанда № 10276-10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15 қазандағы № 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24919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жұмсалған шығындарды өтеуді (бұдан әрі - оқытуға жұмсалған шығындарды өтеу) "Бейімбет Майлин ауданы әкімдігінің жұмыспен қамту және әлеуметтік бағдарламалар бөлімі" мемлекеттік мекемесімен (бұдан әрі - уәкілетті орган) мүгедектігі бар баланың үйде оқу фактісін растайтын оқу орынының анықтамасы негізінде жүргізеді.";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немесе "электрондық үкімет" веб-порталы (бұдан әрі - портал) арқылы уәкілетті органға осы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шығындарды өндіріп алу мөлшері ай сайын оқу жылы ішінде әр мүгедектігі бар балаға сегіз айлық есептік көрсеткішке тең.".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