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73f" w14:textId="cd897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Бейімбет Майлин ауданы әкімдігінің 2015 жылғы 16 қыркүйектегі № 220 "Сайлау алдындағы үгіт жүргізуге барлық кандидаттар үшін үгіттік баспа материалдарын орналастыру үшін орындар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Бейімбет Майлин ауданы әкімдігінің 2024 жылғы 9 сәуірдегі № 100 қаулысы. Қостанай облысының Әділет департаментінде 2024 жылғы 19 сәуірде № 10181-10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Бейімбет Майлин ауданы әкімдігінің "Сайлау алдындағы үгіт жүргізуге барлық кандидаттар үшін үгіттік баспа материалдарын орналастыру үшін орындар белгілеу туралы" 2015 жылғы 16 қыркүйектегі №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"Бейімбет Майлин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жарияланғаннан кейін Бейімбет Майлин ауданы әкімдігінің интернет-ресурсына орналастырылуын қаматамасыз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"Бейімбет Майлин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Бейімбет Майлин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Муржакупов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Бейімбет Майлин ауданының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аумақтық сайлау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Бейімбет Майлин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алдындағы үгітті жүргізуге барлық кандидаттар үшін үгіттік баспа материалдарын орналастыруға арналған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орналастыруға арналған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"Кристалл" мәдениет үйі ғимаратының фойесіндегі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Асенкритовка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Асенкритов жалпы білім беретін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Варваринка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Е. Омаров атындағы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 Маркс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"Калинин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Нагорное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Мақсұт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Красносельская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әкімдігі білім басқармасының "Бейімбет Майлин ауданы білім бөлімінің Щербинов негізгі орта мектебі" коммуналдық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"Майский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Приреченское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фельдшерлік-акушерлік пунктінің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Жанғаскин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"Новоильинов ауылдық округі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Новоильиновка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Валерьяновка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Притобольское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Богородское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Автобазовская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Жабағы батыр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Орынбор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"Тобыл кенті әкімінің аппараты" мемлекеттік мекемесі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Бейімбет Майлин ауданы әкімдігінің шаруашылық жүргізу құқығындағы "Тобыл" мемлекеттік коммуналдық кәсіпорны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Станционная көшесіндегі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Тобыл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"Думан" мәдениет үйі ғимаратының жанындағы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 көшесіндегі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