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282" w14:textId="eca2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14 наурыздағы № 160 шешімі. Қостанай облысының Әділет департаментінде 2024 жылғы 19 наурызда № 10161-10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