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71e1" w14:textId="7537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2024 жылғы 29 қарашадағы № 130 қаулысы. Қостанай облысының Әділет департаментінде 2024 жылғы 29 қарашада № 10324-10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Науырзым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ауданының елді мекендерінде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"Науырзым ауданы әкімдігінің экономика және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әділет органдарында осы қаулының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жариялағанынан кейін Науырзым ауданы әкімдігінің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Науырзым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қаңтардан бастап қолданысқа енгізіледі және ресми жариялауға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Науырзым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елді мекендерінде салық салу объектісінің орналасуын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Ауылдар, кент, ауылдық округтердің, көшенің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Караменді ауыл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Б.Момышулы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Джансугурова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М.Сугурулы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Шақшақ Жәнібек Қабанбай батыр көшесінің қиылысынан Победа көшесінің қиылысына д 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 Шаяхметов көшесінің қиылысынан Победа көшесінің қиылысына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 Алтынсарин көшесінің қиылысынан Победа көшесінің қиылысына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А.Молдагуловой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К.Алина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Воровского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Н.Сагадиева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Джангильдина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Карбышева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Победа көшесімен қиылыстан Докучаевка-Раздольное-Аралкөл авто жолымен қиылысқа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Шақшақ Жәнібек көшесі Победа көшесімен қиылыстан Докучаевка-Раздольное-Аралкөл авто жолымен қиылысқа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Победа көшесімен қиылыстан Докучаевка-Раздольное-Аралкөл авто жолымен қиылысқа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 Малый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 Мирный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Н.Г. Козлова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Стан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Тенистый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Целлинная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Дощанова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Шакшак Жанибека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А.Молдагуловой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 Батыра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 Бикөшесі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көшесі Кара 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Кошкен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Тогайбаев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Саршиганак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Егинсай қоңысы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Бел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Б.Момышулы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Абаякөшесі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Бел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Молдагуловой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Звероферма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Машинный Двор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Жарган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Стан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 Копа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Б.Момышулы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А.Молдагуловой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С.Баймагамбетова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Молдагуловой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Стан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Промзона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Хпп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Кайранбая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Исмурзин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Исмухамбетов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