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3c35" w14:textId="a153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қыркүйектегі № 63 "Науырзым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16 қазандағы № 150 шешімі. Қостанай облысының Әділет департаментінде 2024 жылғы 21 қазанда № 10292-10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2021 жылғы 30 қыркүйектегі № 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актiлердi мемлекеттiк тiркеу тізілімінде № 24701 болып тiркелген)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қосымшаның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жұмсалған шығындарды өндіріп алу (бұдан әрі - оқытуға жұмсалған шығындарды өндіріп алу) "Науырзым ауданының жұмыспен қамту және әлеуметтік бағдарламалар бөлімі" мемлекеттік мекемесі мүгедектігі бар баланың үйде оқу фактісін растайтын оқу орнының анықтамасы негізінде жүргізеді.";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қосымшаның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жүргізіледі.".;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қосымшаның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жұмсалған шығындарды өндіріп алу үшін өтініш беруші "Азаматтарға арналған үкімет" мемлекеттік корпорациясы" коммерциялық емес акционерлік қоғамы немесе "электрондық үкімет" веб-порталы (бұдан әрі-портал) арқылы уәкілетті органға осы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өтеу" мемлекеттік қызмет көрсетуге қойылатын негізгі талаптар тізбесінде көрсетліген құжаттарды қоса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қосымшаның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Үйде оқытуға жұмсаған шығындарын өндіріп алу мөлшері әр мүгедектігі бар балаға ағымдағы оқу жылы бойы ай сайын сегіз айлық есептік көрсеткішке тең.".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