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53d2" w14:textId="f905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23 қарашадағы № 55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Науырзым ауданы мәслихатының 2024 жылғы 8 ақпандағы № 87 шешімі. Қостанай облысының Әділет департаментінде 2024 жылғы 27 ақпанда № 10150-10 болып тіркелді</w:t>
      </w:r>
    </w:p>
    <w:p>
      <w:pPr>
        <w:spacing w:after="0"/>
        <w:ind w:left="0"/>
        <w:jc w:val="both"/>
      </w:pPr>
      <w:bookmarkStart w:name="z4" w:id="0"/>
      <w:r>
        <w:rPr>
          <w:rFonts w:ascii="Times New Roman"/>
          <w:b w:val="false"/>
          <w:i w:val="false"/>
          <w:color w:val="000000"/>
          <w:sz w:val="28"/>
        </w:rPr>
        <w:t>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23 қарашадағы № 55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10103-10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 шығарудың 35 жылдығына - 15 ақпан:</w:t>
      </w:r>
    </w:p>
    <w:bookmarkEnd w:id="3"/>
    <w:bookmarkStart w:name="z9" w:id="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айлық есептік көрсеткіш мөлшерінде;</w:t>
      </w:r>
    </w:p>
    <w:bookmarkEnd w:id="4"/>
    <w:bookmarkStart w:name="z10" w:id="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айлық есептік көрсеткіш мөлшерінде;</w:t>
      </w:r>
    </w:p>
    <w:bookmarkEnd w:id="5"/>
    <w:bookmarkStart w:name="z11" w:id="6"/>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 айлық есептік көрсеткіш мөлшерінде;</w:t>
      </w:r>
    </w:p>
    <w:bookmarkEnd w:id="6"/>
    <w:bookmarkStart w:name="z12" w:id="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айлық есептік көрсеткіш мөлшерінде;</w:t>
      </w:r>
    </w:p>
    <w:bookmarkEnd w:id="7"/>
    <w:bookmarkStart w:name="z13" w:id="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Ауғанстанда әскери қызметін өткеру кезінде ауруға шалдығуы салдарынан мүгедектік белгіленген әскери қызметшілерге 50 айлық есептік көрсеткіш мөлшерінде;";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w:t>
      </w:r>
    </w:p>
    <w:bookmarkStart w:name="z15" w:id="9"/>
    <w:p>
      <w:pPr>
        <w:spacing w:after="0"/>
        <w:ind w:left="0"/>
        <w:jc w:val="both"/>
      </w:pPr>
      <w:r>
        <w:rPr>
          <w:rFonts w:ascii="Times New Roman"/>
          <w:b w:val="false"/>
          <w:i w:val="false"/>
          <w:color w:val="000000"/>
          <w:sz w:val="28"/>
        </w:rPr>
        <w:t>
      "11-тармақшасы алынып тасталсын;";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7" w:id="10"/>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және 5) тармақшаларымен көзделген әлеуметтік көмек көрсетілген оқиғалар басталған күннен бастап үш айдан кешіктірілмей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9" w:id="11"/>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ауыл, ауылдық округ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11"/>
    <w:bookmarkStart w:name="z20" w:id="12"/>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12"/>
    <w:bookmarkStart w:name="z21" w:id="13"/>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13"/>
    <w:bookmarkStart w:name="z22"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4"/>
    <w:bookmarkStart w:name="z23" w:id="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 ауруын растайтын құжатты ұсынады.</w:t>
      </w:r>
    </w:p>
    <w:bookmarkEnd w:id="15"/>
    <w:bookmarkStart w:name="z24"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6"/>
    <w:bookmarkStart w:name="z25" w:id="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тұру фактісін және жол жүру құнын растайтын құжаттарды ұсынады.</w:t>
      </w:r>
    </w:p>
    <w:bookmarkEnd w:id="17"/>
    <w:bookmarkStart w:name="z26" w:id="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8"/>
    <w:bookmarkStart w:name="z27"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9"/>
    <w:bookmarkStart w:name="z28" w:id="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11) тармақшаларында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20"/>
    <w:bookmarkStart w:name="z29" w:id="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21"/>
    <w:bookmarkStart w:name="z30" w:id="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22"/>
    <w:bookmarkStart w:name="z31" w:id="2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23"/>
    <w:bookmarkStart w:name="z32" w:id="24"/>
    <w:p>
      <w:pPr>
        <w:spacing w:after="0"/>
        <w:ind w:left="0"/>
        <w:jc w:val="both"/>
      </w:pPr>
      <w:r>
        <w:rPr>
          <w:rFonts w:ascii="Times New Roman"/>
          <w:b w:val="false"/>
          <w:i w:val="false"/>
          <w:color w:val="000000"/>
          <w:sz w:val="28"/>
        </w:rPr>
        <w:t>
      Әлеуметтік көмек өтініш берген айдан бастап тағайындалады.".</w:t>
      </w:r>
    </w:p>
    <w:bookmarkEnd w:id="24"/>
    <w:bookmarkStart w:name="z33" w:id="2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