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c224" w14:textId="0c5c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әкімдігінің 2020 жылғы 11 қыркүйектегі № 142 "Кандидаттарға сайлаушылармен кездесуі үшін шарттық негізде үй-жай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2024 жылғы 16 тамыздағы № 113 қаулысы. Қостанай облысының Әділет департаментінде 2024 жылғы 19 тамызда № 10257-10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әкімдігінің "Кандидаттарға сайлаушылармен кездесуі үшін шарттық негізде үй-жай беру туралы" 2020 жылғы 11 қыркүйектегі № 142 (Нормативтік құқықтық актілерді мемлекеттік тіркеу тізілімінде № 9449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