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65c8" w14:textId="28d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әкімінің 2020 жылғы 12 қазандағы № 4 "Меңдіқара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2024 жылғы 27 маусымдағы № 3 шешімі. Қостанай облысының Әділет департаментінде 2024 жылғы 1 шілдеде № 10235-10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әкімінің "Меңдіқара ауданының аумағында сайлау учаскелерін құру туралы" 2020 жылғы 12 қазандағы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9494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Меңдіқара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594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Алтынсарин көшесі, 45.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Алтынсарин көшесі, 45, Қостанай облысы әкімдігі денсаулық сақтау басқармасының "Меңдіқара аудандық ауруханасы" коммуналдық мемлекеттік кәсіпорнының ғимараты.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595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тақ жағы - 3, 5А, 7, 9, 11, 13, 15, 17, 19, 21, 23, 25, 27, 29, 31, 33, 35, 37, 37А, 39, 41, 41А, 43, 45, 47, 49, 51, 53, 55, 57, 59, 61, 63, 65, 67, 69, 71, 73, 75, 77; Гагарин көшесі, жұп жағы - 2, 2/1, 2/2, 2/3, 2А, 4, 6, 6А, 8, 10, 12; тақ жағы - 1, 3, 5, 7, 11, 13, 15, 17, 19, 21, 23, 27, 29, 31, 33, 35, 39, 41, 43, 45; Семилетка көшесі - 1, 3, 5, 7, 9, 9/1, 11, 13, 15, 20; Привокзальная көшесі - 1, 2, 3, 4, 5, 5А, 6, 6/1, 7, 8, 9; Абай көшесі, жұп жағы - 150, 152, 154, 156, 156А, 158, 160, 162, 164, 166, 168, 174, 176, 178, 180, 182, 184, 186, 188, 190, 192, 194, 196, 198, 200, 202, 204, 208, 210, 212, 214, 216, 218, 220; тақ жағы - 129, 131, 133, 135, 137, 139, 141, 143, 145, 147, 149, 151, 153, 155, 157, 159, 159А, 161, 163, 163А; Тұрсынбай батыр көшесі, тақ жағы - 73, 75, 77, 79, 81, 83, 85, 87; Райавтодор көшесі - 1, 2, 2А, 3, 4, 4А, 5, 6, 7, 7А, 8, 9, 11, 13, 15; Көбеев көшесі - 2, 6, 85; Алтынсарин көшесі, жұп жағы - 4, 6, 8, 10, 12, 16, 18, 20, 22, 24, 26, 28, 30, 32, 34, 36, 38, 40, 40Б, 42, 44, 46, 48, 50, 52, 54, 56, 58, 60, 62, 64, 66, 68, 68А; тақ жағы - 3А, 11, 13, 15, 19, 21, 23, 25А, 27, 29, 31, 33, 37, 37Б, 39, 41, 41/1, 41/2, 41/3, 41/5, 41/6, 41/7, 41/9, 41/11, 41/12; Летунов көшесі, тақ жағы - 23, 23А, 25, 27; Қасымханов көшесі, жұп жағы - 28, 30, 32, 34, 36, 38, 40, 42, 44, 46, 48, 50, 52, 54, 56, 58, 60, 62, 64, 66, 68, 70, 72, 74, 78, 80, 82, 84, 86, 88, 90, 92, 94, 96, 98, 100, 102, 104, 106, 108, 110, 112, 114, 116; тақ жағы - 19, 21, 23, 25, 27, 29, 31, 33, 35, 37, 39, 41, 43, 45, 47, 49, 51, 53, 55, 57, 59, 61, 63, 65, 67, 69, 71, 73, 75, 77, 79, 81, 83, 85, 87, 89, 91, 93, 95, 97, 99, 101.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Королев көшесі, 10, Қостанай облысы әкімдігі білім басқармасының "Меңдіқара ауданы білім бөлімінің Ғаббас Жұмабаев атындағы Боровской мектеп – гимназиясы" коммуналдық мемлекеттік мекемесінің ғимараты.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596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Набережная көшесі - 1, 2, 2А, 3, 4, 5, 6, 7, 8, 9, 10, 11, 12, 13, 14, 15, 16, 18, 19, 19/1, 20, 22, 23, 24, 24А, 25, 26, 27, 28, 29, 31, 32, 34, 35, 36, 37, 38, 39, 40, 41, 42, 43, 44, 45, 46, 48, 50, 52, 54, 58, 62 103; Қасымханов көшесі, жұп жағы - 2, 4, 6, 8, 10, 12, 14, 16, 18, 20, 22, 24, 26; тақ жағы - 1, 3, 5, 7, 9, 11, 13, 15, 17; Абай көшесі, жұп жағы - 110, 112, 118, 120, 122, 124, 126, 128, 130, 132, 134, 136, 138, 140, 142, 144, 146; тақ жағы - 95А, 99, 101, 103, 105, 107, 109, 109А, 111, 113, 115, 117, 119, 121, 123, 125, 127/1; Кәләм Байназаров атындағы көшесі, жұп жағы - 96, 104, 110, 112, 114, 116, 118, 120, 124, 126, 128, 130, 132, 132А, 134, 136, 138, 138/1, 140, 142, 144, 146, 150, 152, 152/1, 154, 156, 158, 160, 162, 164, 166, 168, 168А, 170, 172, 174, 176, 178, 180, 182, 184, 186, 188, 190, 192, 194; тақ жағы - 93,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 М.Әуезов көшесі, жұп жағы - 102, 106, 108, 110, 110Б, 112, 116, 118, 120, 122, 124, 126, 128, 130, 132, 134, 136, 138, 142, 144, 146, 148, 152, 154, 156, 158, 160, 162, 164, 166, 168; тақ жағы - 63, 65, 69, 71, 73, 75, 77, 79, 81, 83, 85, 87, 89, 91, 93, 95, 97, 99, 101, 105, 107, 109, 113, 115, 117, 121, 123, 125; Павлов көшесі, жұп жағы - 60, 62, 64, 66, 68, 72, 76, 82, 84, 88, 90, 92, 94, 98, 100, 102, 102А, 104, 106, 108, 110, 112; тақ жағы - 71, 73, 75, 77, 79, 81, 87, 89, 93, 95, 97, 97А, 99; Чкалов көшесі, жұп жағы - 86, 88, 90, 92, 94, 96, 98, 100, 102, 104, 106, 108, 110, 112, 114; тақ жағы - 43, 45, 47, 49, 51, 53, 55, 57, 59, 61; Жеңіс көшесі, жұп жағы - 10, 12, 14, 18; Омская көшесі - 1, 1А, 2, 3, 6, 8, 10, 12, 14; Әбіл-Қасым Бексұлтанов көшесі, жұп жағы - 4, 6, 8, 10, 12, 12/1, 16, 18, 20, 22, 24, 26, 28, 30, 32, 34, 36, 38; тақ жағы - 1, 5, 7, 7А, 9, 9А; Қозыбаев көшесі - 1, 2, 3, 4, 5, 6, 7, 9, 10, 11, 12, 13, 13А, 14, 15, 16, 17, 18, 19, 20, 21, 22, 22А, 23, 24, 26, 27, 28, 30, 32; Айвазовcкий көшесі - 1, 2, 3, 4, 4А, 5, 6, 7, 8, 9, 10, 11, 12, 14, 16; Тұрсынбай батыр көшесі, жұп жағы - 92, 94, 96, 98, 100, 102, 104, 106, 108, 110, 112; тақ жағы - 89, 91, 93, 95, 97, 99, 101, 103, 105, 107, 107/1, 109, 111, 113, 115, 117, 119; Алтынсарин көшесі, жұп жағы - 2; Маслозаводская көшесі - 1, 2, 3, 4, 5, 7, 8, 10; Калинин көшесі - 1, 2, 3, 4, 5, 6, 7, 8, 9, 10, 11, 12, 13, 14, 15, 16, 18, 20, 22.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Кәләм Байназаров атындағы көшесі, 102, "Меңдіқара орталықтандырылған кітапхана жүйесі" мемлекеттік мекемесінің ғимараты.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597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- 11, 15, 17, 19, 21, 23, 25, 27, 29, 31, 31Б, 33, 37, 39, 41, 43, 43/1, 43Б, 45, 47, 51, 53, 55, 57; Петр Чигадаев көшесі, жұп жағы - 2, 4, 6, 8, 10, 12, 14, 16, 18, 20, 22, 24, 26, 28, 30; тақ жағы - 5, 7, 9, 11, 13, 15, 17, 19, 21, 23, 25, 27, 29, 31, 33, 35; Пионерская көшесі, жұп жағы - 2, 4, 6, 8, 10, 12, 14, 16, 18, 20, 20А, 22, 24, 26, 28, 30, 32, 36, 38, 40, 42, 44, 46, 50; тақ жағы - 1, 3, 5, 7, 9, 11, 13, 15, 17, 19, 21, 23, 25, 29, 33, 35, 37, 39, 41, 43; Озерная көшесі - 1, 2, 3, 4, 5, 6, 7, 8, 10, 11, 12, 13, 14, 15, 16, 17, 18, 19, 20, 21, 22, 23, 24, 25, 26, 27, 28, 29, 30, 33, 34, 35, 36, 37, 39, 40, 41, 42, 43, 44, 45, 46, 47, 48, 49, 50, 51, 51А, 52, 53А, 54, 55, 57, 58, 58А, 60, 61, 64, 65; Березовая көшесі, жұп жағы - 2, 4, 6, 8, 10, 12, 14, 16, 18, 20, 24, 26, 28, 30, 32, 34, 34А; тақ жағы - 1, 3, 5, 7, 9; Павлов көшесі, жұп жағы - 2, 4, 6, 8, 10, 12, 14, 16, 18, 22, 24, 26, 28, 30, 32, 34, 36, 38, 40, 42, 44, 46, 48, 50, 52, 54, 58; тақ жағы - 1, 3, 5, 7, 9, 11, 13, 15, 17, 17А, 19, 23, 25, 27, 29, 31, 35, 37, 39, 41, 43, 43А, 45, 47; Базарная көшесі, жұп жағы - 2, 4, 6, 10, 16, 18, 22, 24, 26, 28, 30, 32, 34; Чехов көшесі - 1, 1А, 2, 3, 4, 5, 6, 8, 8А, 9, 10, 11, 12, 13, 16, 17, 19, 20; Октябрьская көшесі, жұп жағы - 4, 6, 8, 10, 12, 14; тақ жағы - 1, 3; М. Әуезов көшесі, жұп жағы - 2, 4, 6, 8, 10, 12, 14, 16, 18, 18А, 20, 22, 24, 26, 28, 30, 32, 34, 36, 38, 40, 42, 44, 46, 48, 50, 52, 54, 56, 58, 60, 62, 64, 66, 68, 72, 74, 78, 80, 82, 86, 88, 90, 94, 96, 98; тақ жағы - 1, 3, 3А, 5, 7, 9, 11, 13, 15, 17, 19, 19/1, 21, 23, 25, 27, 29, 31, 33, 35, 37, 39, 41, 43, 45, 47, 49, 51, 53, 55, 55/1, 57, 59, 59А, 59Б; Кәләм Байназаров атындағы көшесі, жұп жағы - 20, 24, 26, 28, 30, 32, 34, 36, 38, 40, 40А, 42, 44, 46, 48, 52, 54, 56, 58, 60, 60А, 62, 64, 66, 68, 68А, 70, 72, 74, 76, 78, 80, 82, 84, 92; тақ жағы - 7, 9, 11, 13, 15, 17, 19, 21, 23, 25, 27, 29, 31, 33, 35, 37, 39, 41, 41А, 43, 45, 47, 49, 51, 53, 55, 57, 59, 61, 63, 65, 67, 69, 71, 73, 75, 79, 81, 83, 85, 89; Приозерная көшесі - 1, 2, 3, 4, 5, 6, 7, 8, 9, 10, 11, 12, 13, 14, 15, 16, 17, 18, 19, 20, 22, 23, 24, 25, 26, 27, 28, 29, 31, 34, 39, 41, 43, 45, 47, 49; Абай көшесі, жұп жағы - 40, 40А, 40Б, 42, 44, 44А, 46, 46А, 48, 48А, 50, 52, 56, 58, 60, 60А, 62, 64, 66, 68, 68А, 72, 74, 76, 78, 80, 82, 84, 86, 88, 88А, 90, 92, 94, 96, 96А, 98, 100, 102, 104; тақ жағы - 29, 31, 33, 35, 37, 37А, 39, 41, 43, 45, 47, 47А, 49, 51, 53, 55, 57, 59, 59А, 61, 63, 65, 67, 69, 71, 73, 75, 77, 79А, 81, 83, 83/1, 89, 89А, 91, 93.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Петр Чигадаев көшесі, 1, Қостанай облысы әкімдігі білім басқармасының "Меңдіқара ауданы білім бөлімінің "Балауса" бөбекжайы" коммуналдық мемлекеттік қазыналық кәсіпорнының ғимараты.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598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жұп жағы - 20, 22/1, 24, 26, 28, 30, 32, 34, 34/1, 36, 38, 40, 44, 46, 50, 52, 54, 56, 58, 60, 62, 64, 66, 68, 70, 70/1, 72, 72А, 74, 76, 78, 80, 82, 84, 86, 88, 88/1, 90, 94, 96, 98, 100, 102, 106, 110, 114, 116, 120, 122, 124, 126А, 128; Гоголь көшесі, жұп жағы - 2, 4, 6, 8, 10, 12, 14, 16, 18, 20, 22, 24, 26, 28, 30, 32, 34, 36, 38, 40, 42, 44, 46, 48, 50, 52, 54, 56, 58, 60, 62, 64, 66, 68, 70, 72, 76, 78, 80, 82, 84, 86, 88, 90, 92, 94, 96, 98, 100, 102, 104; тақ жағы - 1, 3, 5, 7, 9, 11, 13, 15, 19, 21, 23, 23/1, 25, 27, 29, 31, 33, 35, 37, 39, 41, 43, 45, 47, 49, 51, 53, 55, 57, 59, 61, 63, 63А, 65, 67, 69, 71, 77, 79, 81; Чкалов көшесі, жұп жағы - 2, 4, 6, 8, 10, 12, 14, 16, 18, 20, 22, 24, 26, 28, 30, 32, 34, 36, 38, 40, 42, 44, 46, 48, 52, 54, 56, 58, 60, 62, 64, 66, 68, 70, 72, 74, 76, 78, 80, 82; тақ жағы - 1, 3, 5, 7, 9, 11, 13, 15, 17, 19, 21, 33, 37, 39, 41; Ямская көшесі - 1, 1А, 2, 3, 4, 7, 8, 9, 10, 11, 13, 15, 16, 18, 20; Ухабов көшесі - 1, 2, 2А, 3, 5, 6, 7, 9, 10, 11; Некрасов көшесі - 1, 2, 3, 4, 5, 6; 8 Марта көшесі - 1, 2, 2А, 3, 4, 6, 8, 10, 14, 16, 18, 20, 31; Павлов көшесі, тақ жағы - 49, 51, 53, 55, 57, 59, 61, 63, 65, 69; Әбіл-Қасым Бексұлтанов көшесі, тақ жағы - 11, 13, 15, 17, 19, 21, 23.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Павлов көшесі, 67, Қостанай облысы әкімдігі білім басқармасының "Меңдіқара ауданы білім бөлімінің Ахметқазы Шотаев атындағы Боровской мектеп – гимназиясы" коммуналдық мемлекеттік мекемесінің ғимараты.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599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Жеңіс көшесі, тақ жағы - 61, 63, 65, 67, 67А, 69, 69Б, 71, 73, 75, 77, 79, 81, 83, 85, 85А, 87, 89, 91, 93, 95, 97, 99, 101, 103, 103/1, 103Б, 105, 107, 109, 111, 113, 115, 117, 119, 121, 123, 125, 127, 129, 129А, 131, 131А, 133А; Михайленко көшесі - 1/1, 1/3, 1Г, 3, 7, 9, 13, 15, 17, 18A, 19, 20, 21, 22, 22Б, 24, 26, 28; Сельхозтехника көшесі - 1, 1А, 2, 3, 4, 4А, 5, 6, 6А, 7, 7А, 8, 8А, 9, 9А, 10, 11А, 12, 12А, 13, 14, 14/1, 14/2, 15, 16, 17, 18, 18А, 21А, 22А, 23, 24, 25, 25А, 26, 27, 27А, 28, 29, 50; Транспортников көшесі - 1, 2, 2А, 3, 4, 5, 6, 7, 7А, 7Б, 8, 9, 10, 11, 11/1, 11А, 12, 13, 14, 15, 17, 19, 21, 23, 23А, 25; Нұрахмет Қосаев көшесі - 1, 3, 4, 5, 6, 7, 8, 9, 10, 11, 12, 13, 14, 15, 16, 17, 18, 19, 20, 21, 22, 23, 24, 25, 27, 29, 31, 33, 35, 37, 39; Дэу көшесі, жұп жағы - 2, 6; тақ жағы - 5, 7, 9; Дружбы көшесі - 1, 2, 3, 4, 6, 6/1, 7, 8, 9, 9/1, 10, 11, 12, 13, 13Б, 14, 15, 16, 17, 18, 19, 20, 21, 22, 23, 24, 25, 27, 28, 29, 30, 31, 32, 33, 33А, 34, 35, 35А, 36, 37, 38, 39, 40, 41, 42; Октябрьская көшесі, жұп жағы - 16, 18, 24, 26, 28, 30, 32, 34, 36, 38, 40; тақ жағы - 7, 9, 11, 15, 17, 19, 21, 23, 25, 31, 33; Г. Харевич көшесі, жұп жағы - 2, 4, 6, 10, 12; тақ жағы - 1, 3, 5, 7, 9, 11; Березовая көшесі, жұп жағы - 36, 38, 40; тақ жағы - 13, 15, 17, 19, 21, 23, 25; Дорожная көшесі - 1, 2, 3, 4, 5, 6, 8, 9, 10, 11, 12, 13, 14, 16, 17, 18, 19, 22, 24, 33А; Петр Чигадаев көшесі, жұп жағы - 32, 34, 36, 38, 40, 42, 44, 46, 48, 50, 52; тақ жағы - 37, 39, 41, 43, 45, 47, 47А, 49, 49А, 49Б, 51, 53, 55, 55А, 59; Пионерская көшесі, жұп жағы - 52, 52А, 54, 56, 58; Базарная көшесі, тақ жағы - 1, 1А, 3, 5, 7, 9, 11, 11А, 13, 15, 15А, 17, 19, 21, 23, 25, 27, 29, 31, 33, 35, 37, 39, 41, 43, 45, 47, 49, 51.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Нұрахмет Қосаев көшесі, 2, Қостанай облысы әкімдігі білім басқармасының "Кәмшат Дөненбаева атындағы кәсіптік-техникалық колледж" коммуналдық мемлекеттік қазыналық кәсіпорнының ғимараты.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600 сайлау 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Мұхамеджан Қарабаев көшесі, 32.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Мұхамеджан Қарабаев көшесі, 32, Қостанай облысы әкімдігі денсаулық сақтау басқармасының "М. Қарабаев атындағы Қостанай облыстық оңалту орталығы" коммуналдық мемлекеттік кәсіпорнының ғимараты.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601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Мұхамеджан Қарабаев көшесі - 1, 2, 4, 5, 6, 7, 8, 9, 10, 11, 12, 13, 14, 15, 16, 17, 18, 19, 20, 21, 22, 23, 23А, 25, 26, 27, 28А, 31, 33, 34, 34А, 35, 36, 37, 38, 38А, 39, 39/2, 40, 40/2, 41, 42, 44; М. Горький көшесі - 1, 3, 5, 6, 8, 9, 10, 11, 12, 14, 16, 17, 18, 19, 20, 21, 22, 23, 24, 25, 26, 27, 29, 30, 31, 32, 33, 33А, 34, 35, 35А, 36, 37, 38, 39, 40, 41, 42, 43, 45, 46, 47, 48, 49, 50, 51, 52, 53, 54, 55, 56, 57, 58, 59, 60, 61, 62, 64, 68; Лесная көшесі - 1, 1А, 2, 4, 5, 6, 7, 7А, 8, 9А, 10, 11, 12, 13, 14, 15, 16, 17, 18, 19, 22, 24, 24А, 25, 25А, 26, 27, 28, 29, 31, 31А, 32, 33, 33А, 34, 35, 37, 39, 41, 43, 45; Кирпичная көшесі - 1, 2, 3, 4, 5, 5А, 6, 7, 8, 9, 10, 11, 12, 13, 14, 15, 16, 17, 18, 19, 20, 21, 22, 23, 24, 25, 26, 27, 28, 29, 30, 31, 32, 33, 34, 35, 36, 37, 39, 43, 43А, 45, 47, 49, 51, 55, 57, 59, 61, 63, 65, 69, 71, 73, 75, 77, 79; Школа-интернат көшесі - 1, 2; Абай көшесі, жұп жағы - 2, 4, 6, 8, 10, 10А, 12, 12А, 14, 16, 18, 20, 22, 24, 26, 28, 30, 30/1, 32, 34, 36, 38; тақ жағы - 1, 1А, 1Б, 3, 5, 7, 9, 11, 13, 17, 19, 21, 23, 25, 27; Кәләм Байназаров атындағы көшесі, жұп жағы - 2, 6, 8, 8А, 8Б, 10, 12, 14, 16, 18; тақ жағы - 1, 3; Метеостанция көшесі, тақ жағы - 1.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Школа -интернат көшесі, 1А, Қостанай облысы әкімдігі білім басқармасының "Боровской облыстық санаторлық мектеп-интернаты" коммуналдық мемлекеттік мекемесінің ғимараты.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602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Лесхоз көшесі - 1, 3, 4, 5, 7, 9, 11, 12, 13, 14, 15, 16, 17, 18, 19, 20, 21, 22, 23, 24, 25, 26, 27, 28, 29, 30, 32, 33, 34, 36, 41, 43, 45, 47, 49, 51, 53, 55, 56; Дэу көшесі, тақ жағы - 1; Жеңіс көшесі, жұп жағы – 130, 132; Гоголь көшесі, жұп жағы - 106; Оптовая База көшесі - 1, 2; Подстанция көшесі - 1, 1А, 2, 2/1, 3, 3А, 4, 4А, 5, 6, 6/1, 7.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Лесхоз көшесі, 10, Қостанай облысы әкімдігі табиғи ресурстар және табиғат пайдалануды реттеу басқармасының "Боровское орман шаруашылығы мекемесі" коммуналдық мемлекеттік мекемесінің ғимараты.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603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Алешинка ауылы.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Алешинка ауылы, 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мекемесінің ғимараты.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604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Лесная көшесі, 1, Қостанай облысы әкімдігі білім басқармасының "Меңдіқара ауданы білім бөлімінің Жангелдин жалпы білім беретін мектебі" коммуналдық мемлекеттік мекемесінің ғимараты.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605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Боровское ауылы, Королев көшесі, жұп жағы - 4, 8, 26; Летунов көшесі, жұп жағы - 2, 4, 7, 8, 9, 10, 12, 14, 16, 18, 20, 22, 24, 30, 34, 36, 38, 40, 42, 44, 44/1, 46, 48, 50, 56, 58, 60, 62, 64, 66, 68, 70, 72, 74; тақ жағы - 1, 5, 7, 9, 11, 11А, 11Б, 13, 15, 17, 19, 21; Тұрсынбай батыр көшесі, жұп жағы - 2, 4, 6, 8, 10, 12, 14, 16, 18, 20, 22, 24, 26, 28, 30, 32, 34, 36, 38, 40, 42, 44, 46, 48, 50, 52, 54, 56, 58, 60, 62, 64, 66, 68, 70, 72, 74, 76, 78, 80, 82, 84, 86, 88, 90; тақ жағы - 1, 3, 5, 7, 9, 11, 13, 15, 17, 19, 21, 23, 25, 27, 29, 31, 33, 35, 37, 39, 41, 43, 45, 49, 51, 53, 55, 57, 59, 61, 63, 65; Павших Борцов көшесі - 1, 2, 3, 5, 6, 7, 8, 9, 10, 11, 12, 13, 15, 16, 17, 19, 20, 21, 22, 23, 24, 25, 26, 27, 28, 28А, 29, 30, 31, 32, 33, 34, 35, 36, 36А, 37, 38, 39, 40, 41, 42, 43, 44, 45, 46, 47, 49, 51, 53, 55, 57, 59, 61, 65, 67, 69, 71, 73, 75, 77, 79, 81; Мира көшесі - 2, 4, 5, 6, 7, 8, 9, 10, 11, 12, 13, 14, 15, 16, 17, 18, 19, 20, 21, 22, 24, 25, 26, 27, 29, 30, 31, 33; Пушкин көшесі - 1, 2, 3, 4, 5, 6, 7, 8, 9, 10, 11, 11А, 12, 13, 13А, 14, 15, 16, 17, 18, 19, 20, 21, 22, 23, 24, 24А, 25, 26, 27, 28, 29, 30, 31, 32, 33, 34, 35, 36, 37, 38, 39, 40, 41, 42, 43, 44, 44А, 45, 46, 47, 48, 49, 50, 51, 52, 53, 54, 55, 56, 57, 58, 59, 61, 63, 65, 67, 67А; Энергетиков көшесі - 1, 1А, 2, 3, 4, 5, 6, 7, 7А, 7Б, 8, 10, 12, 14, 16, 18, 20, 22, 24; Космонавтов көшесі - 1, 2, 3, 4, 5, 6, 7, 7А, 8, 9, 10, 12, 13, 14, 15, 16, 17, 18, 19, 20, 21, 21А, 21Б, 22, 23, 25, 27, 29; Огнев көшесі - 1, 2, 3, 4, 5, 6, 7, 8, 8А, 10, 12, 14, 16; Суворов көшесі - 1, 2, 3, 4, 5, 6, 7, 8, 9, 10, 11, 12, 13, 14, 15, 16, 17, 18, 19, 20, 21, 22, 23, 24, 25, 26, 27, 28, 29, 31, 32, 33, 34, 35, 36, 37; Лермонтов көшесі - 1, 2, 3, 4, 5, 6, 7, 9, 10, 11, 12, 13, 14, 15, 16, 17, 18, 19, 20, 21, 21А, 22, 23, 24, 24А, 25, 26, 27, 27А, 28, 29, 30, 30А, 31, 32, 33, 34; Алтынсарин көшесі, жұп жағы - 70, 72, 74, 76, 78, 80, 82, 84, 86, 88, 90, 92, 94, 96, 98, 100, 102; тақ жағы - 47, 49, 51, 53, 55, 57, 59, 61, 63, 71, 71А, 73, 81,83; Луговая көшесі - 1, 2, 3, 3А, 13.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Тұрсынбай батыр көшесі, 71, Қостанай облысы әкімдігі білім басқармасының "Меңдіқара ауданы білім бөлімінің "Боровской балалар өнер мектебі" коммуналдық мемлекеттік қазыналық кәсіпорнының ғимараты.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606 сайлау учаскесі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Алқау ауылы.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Алқау ауылы, Центральная көшесі, 12А, Қостанай облысы әкімдігі білім басқармасының "Меңдіқара ауданы білім бөлімі" мемлекеттік мекемесінің ғимараты.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607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Борки, ауылы.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Борки ауылы, 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мекемесінің ғимараты.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611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Буденновка ауылы.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Буденновка ауылы, Достық көшесі, 3, "Агрофирма "Боровское" жауапкершілігі шектеулі серіктестігінің Мәдениет үйінің ғимараты (келісім бойынша).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612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Қызылту ауылы.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Қызылту ауылы, 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мекемесінің ғимараты.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613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Харьковское ауылы.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Харьковское ауылы, Школьная көшесі, 4, "Агрофирма Қарқын" жауапкершілігі шектеулі серіктестігінің Мәдениет үйінің ғимараты (келісім бойынша).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614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Введенка ауылы.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Введенка ауылы, 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мекемесінің ғимараты.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615 сайлау учаскесі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Харьковское ауылы.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Харьковское ауылы, Центральная көшесі, 68/1.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617 сайлау учаскесі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Загаринка ауылы.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Достық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ғимараты.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618 сайлау учаскесі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Загаринка ауылы.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Первомай тұйық көшесі, 4/1 (келісім бойынша).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619 сайлау учаскесі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Каменскуральское ауылы.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Каменскуральское ауылы, 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мекемесінің ғимараты.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620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Ақсуат ауылы, Ақсуат көшесі, 39, Қостанай облысы әкімдігі білім басқармасының "Меңдіқара ауданы білім бөлімі" мемлекеттік мекемесінің ғимараты.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621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Ұзынағаш ауылы.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Ұзынағаш ауылы, Б. Момышұлы атындағы көшесі, 7, Қостанай облысы әкімдігі білім басқармасының "Меңдіқара ауданы білім бөлімінің Оразалы Қозыбаев атындағы Қаратал жалпы білім беретін мектебі" коммуналдық мемлекеттік мекемесінің ғимараты.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623 сайлау учаскесі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Құлшықай ауылы.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Құлшықай ауылы, С.Сейфуллин көшесі, 8, Қостанай облысы әкімдігі білім басқармасының "Меңдіқара ауданы білім бөлімінің Жарсуат негізгі орта мектебі" коммуналдық мемлекеттік мекемесінің ғимараты.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624 сайлау учаскесі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Төлеңгіт ауылы.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Төлеңгіт ауылы, Алтынсарин көшесі, 1 (келісім бойынша).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625 сайлау учаскесі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Байғожа ауылы.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Байғожа ауылы, Құрманғазы көшесі, 3 (келісім бойынша).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626 сайлау учаскесі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Красная Пресня ауылы.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Красная Пресня ауылы, Гагарин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мекемесінің ғимараты.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627 сайлау учаскесі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Теңіз ауылы.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Теңіз ауылы, М. Қозыбаев көшесі, 1, Қостанай облысы әкімдігі білім басқармасының "Меңдіқара ауданы білім бөлімінің Теңіз негізгі орта мектебі" коммуналдық мемлекеттік мекемесінің ғимараты.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628 сайлау учаскесі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 ауылы.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Балықты ауылы, Ардагер 2 көшесі, 2 (келісім бойынша).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629 сайлау учаскесі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Молодежное ауылы.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Мұса-Қажы көшесі, 28, "Дусти-2004" жауапкершілігі шектеулі серіктестігінің кеңсесі (келісім бойынша).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630 сайлау учаскесі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Лоба ауылы.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Лоба ауылы, М. Қозыбаев көшесі, 7 (келісім бойынша).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631 сайлау учаскесі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Қасқат ауылы.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Қасқат ауылы, 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мекемесінің ғимараты.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632 сайлау учаскесі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Қасқат ауылы.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Қасқат ауылы, Пушкин көшесі, 13 (келісім бойынша).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633 сайлау учаскесі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Теңіз ауылы.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Теңіз ауылы, Ғ. Жұмабаев көшесі, 1 (келісім бойынша).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635 сайлау учаскесі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Көктерек ауылы.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Көктерек ауылы, 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мекемесінің ғимараты.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636 сайлау учаскесі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Шиелі ауылы.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Шиелі ауылы, Қ. Абдуллин көшесі, 11, Қостанай облысы әкімдігі білім басқармасының "Меңдіқара ауданы білім бөлімі" мемлекеттік мекемесінің ғимараты.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638 сайлау учаскесі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Михайловка ауылы.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Михайловка ауылы, Ленин көшесі, 95А, Қостанай облысы әкімдігі білім басқармасының "Меңдіқара ауданы білім бөлімінің Михайлов жалпы білім беретін мектебі" коммуналдық мемлекеттік мекемесінің ғимараты.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639 сайлау учаскесі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Степановка ауылы.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Степановка ауылы, Школьная көшесі, 54А,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мекемесінің ғимараты.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640 сайлау учаскесі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Архиповка ауылы.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Архиповка ауылы, Ленин көшесі, 32, "Заря" акционерлік қоғамының Мәдениет үйінің ғимараты (келісім бойынша).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641 сайлау учаскесі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Первомайское ауылы.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Первомайское ауылы, Макаренко көшесі, 6, Қостанай облысы әкімдігі білім басқармасының "Меңдіқара ауданы білім бөлімінің Первомай жалпы білім беретін мектебі" коммуналдық мемлекеттік мекемесінің ғимараты.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642 сайлау учаскесі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Долбушка ауылы.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Долбушка ауылы, Центральная көшесі, 2 (келісім бойынша).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643 сайлау учаскесі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Чернышевка ауылы, Степная көшесі - 1, 3, 5, 7, 9; Школьная көшесі - 1, 3, 4, 5, 6, 8, 10, 11, 13, 15, 16, 17, 18, 19, 22, 24, 26, 27, 28, 29, 32, 35, 37, 38, 40, 41, 43, 44, 45, 46, 47, 48, 49, 50, 51, 53, 54, 55, 56, 57, 58, 59, 60, 62.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Школьная көшесі, 41/1 (келісім бойынша).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№ 645 сайлау учаскесі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Чернышевка ауылы, Березовая көшесі - 1, 2, 3, 4, 5, 6, 7, 8, 9, 10, 12, 13, 14, 15, 16, 17, 19, 20, 21, 22, 24, 26, 28, 30, 32, 34.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Березовая көшесі, 24 (келісім бойынша).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№ 646 сайлау учаскесі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Лесное ауылы.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Лесное ауылы, Дружбы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мекемесінің ғимараты.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647 сайлау учаскесі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Ивановка ауылы.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Ивановка ауылы, Центральная көшесі, 3/1, Қостанай облысы әкімдігі білім басқармасының "Меңдіқара ауданы білім бөлімінің Иванов бастауыш мектебі" коммуналдық мемлекеттік мекемесінің ғимараты.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