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bbbe" w14:textId="27ab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2024 жылғы 4 маусымдағы № 129 шешімі. Қостанай облысының Әділет департаментінде 2024 жылғы 12 маусымда № 10232-10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"Қазақстан Республикасы Мәдениет және спорт министрінің 2023 жылғы 14 шiлдедегi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Аудаңдық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