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fb12" w14:textId="fd3f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әкімдігінің 2015 жылғы 26 ақпандағы № 52 "Меңдіқара ауданының аумағында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2024 жылғы 5 маусымдағы № 78 қаулысы. Қостанай облысының Әділет департаментінде 2024 жылғы 7 маусымда № 10229-10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Меңдіқара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Меңдіқара ауданының әкімдігінің "Меңдіқара ауданының аумағында үгіттік баспа материалдарын орналастыру үшін орындарды белгілеу туралы" 2015 жылғы 26 ақпандағы № 52 (нормативтік құқықтық актілерді мемлекеттік тіркеу тізілімінде № 5429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 ресми жарияланғаннан кейін Қостанай облысы Меңдіқара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Меңдіқара ауданы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Меңдіқара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аумақтық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Мендіқара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көшесі, 39, Қостанай облысы әкімдігі білім басқармасының "Меңдіқара ауданы білім бөлімі"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3, Қостанай облысы әкімдігі білім басқармасының "Меңдіқара ауданы білім бөлімінің Алешин негізгі орта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12 А, Қостанай облысы әкімдігі білім басқармасының "Меңдіқара ауданы білім бөлімі"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30 К, Қостанай облысы әкімдігі білім басқармасының "Меңдіқара ауданы білім бөлімінің Архипов жалпы білім беретін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Байғожа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3 үйінің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 2 көшесі, 2 үйінің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көшесі, 1, Қостанай облысы әкімдігі білім басқармасының "Меңдіқара ауданы білім бөлімінің Борков негізгі орта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орталық базарға кіреберістің оң жағында;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Летунов көшесі, 1 ғимаратының сол жағында;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көшесі, 45 Қостанай облысы әкімдігі денсаулық сақтау басқармасының "Меңдіқара аудандық ауруханасы" коммуналдық мемлекеттік кәсіпорны ғимаратының оң жағында;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33 үйінің оң жағында;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176 үйінің сол жағында;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Кәләм Байназаров атындағы көшесі, 217 үйінің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11/1, "Меңдіқара ауданы Буденный ауылдық округі әкімінің аппараты"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3, Қостанай облысы әкімдігі білім басқармасының "Меңдіқара ауданы білім бөлімінің Введен жалпы білім беретін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Долбушка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1, Қостанай облысы әкімдігі білім басқармасының "Меңдіқара ауданы білім бөлімі"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16, Қостанай облысы әкімдігі білім басқармасының "Меңдіқара ауданы білім бөлімінің Загарин бастауыш мектебі" коммуналдық мемлекеттік мекемесінің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3/1, Қостанай облысы әкімдігі білім басқармасының "Меңдіқара ауданы білім бөлімінің Ивановка бастауыш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18, Қостанай облысы әкімдігі білім басқармасының "Меңдіқара ауданы білім бөлімінің Каменскорал жалпы білім беретін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39, Қостанай облысы әкімдігі білім басқармасының "Меңдіқара ауданы білім бөлімінің Ломоносов жалпы білім беретін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Дощанов көшесі, 2, Қостанай облысы әкімдігі білім басқармасының "Меңдіқара ауданы білім бөлімінің Көктерек негізгі орта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Пресня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көшесі, 16, Қостанай облысы әкімдігі білім басқармасының "Меңдіқара ауданы білім бөлімінің Краснопреснен жалпы білім беретін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8, Қостанай облысы әкімдігі білім басқармасының "Меңдіқара ауданы білім бөлімінің Жарсуат бастауыш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көшесі, 9/2, Қостанай облысы әкімдігі білім басқармасының "Меңдіқара ауданы білім бөлімінің Қызылту бастауыш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15, Қостанай облысы әкімдігі білім басқармасының "Меңдіқара ауданы білім бөлімінің Лесной негізгі орта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Қозыбаев көшесі, 16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85 А, "Меңдіқара ауданының Михайлов ауылдық округі әкімінің аппараты"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7, "Меңдіқара ауданының Алешин ауылдық округі әкімінің аппараты"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Мұса-Қажы көшесі, 13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1, "Меңдіқара ауданы Первомай ауылдық округі әкімінің аппараты"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54 А, Қостанай облысы әкімдігі білім басқармасының "Меңдіқара ауданы білім бөлімінің Степанов жалпы білім беретін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Қозыбаев көшесі, 12, "Меңдіқара ауданы Теңіз ауылының әкімінің аппараты"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Төлеңгіт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көшесі, 1, үйінің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атындағы көшесі, 7, "Меңдіқара ауданы Қарақоға ауылдық округі әкімінің аппараты"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28, "Меңдіқара ауданының Соснов ауылдық округі әкімінің аппараты"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36 үйінің сол жағында;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Березовая көшесі, 22 үйінің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Абдуллин көшесі, 11, Қостанай облысы әкімдігі білім басқармасының "Меңдіқара ауданы білім бөлімі" мемлекеттік мекемесі құрылысының оң жағында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