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ab06" w14:textId="5c2a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22 мамырдағы № 127 шешімі. Қостанай облысының Әділет департаментінде 2024 жылғы 31 мамырда № 10219-10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Меңдіқара ауданы мәслихатының 25.11.2025 </w:t>
      </w:r>
      <w:r>
        <w:rPr>
          <w:rFonts w:ascii="Times New Roman"/>
          <w:b w:val="false"/>
          <w:i w:val="false"/>
          <w:color w:val="ff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Заңының </w:t>
      </w:r>
      <w:r>
        <w:rPr>
          <w:rFonts w:ascii="Times New Roman"/>
          <w:b w:val="false"/>
          <w:i w:val="false"/>
          <w:color w:val="000000"/>
          <w:sz w:val="28"/>
        </w:rPr>
        <w:t>6 - 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Меңдіқара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25.11.2025 </w:t>
      </w:r>
      <w:r>
        <w:rPr>
          <w:rFonts w:ascii="Times New Roman"/>
          <w:b w:val="false"/>
          <w:i w:val="false"/>
          <w:color w:val="00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Меңдіқара аудандық мәслихатының кейбір шешімдердің күші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3"/>
    <w:p>
      <w:pPr>
        <w:spacing w:after="0"/>
        <w:ind w:left="0"/>
        <w:jc w:val="left"/>
      </w:pPr>
      <w:r>
        <w:rPr>
          <w:rFonts w:ascii="Times New Roman"/>
          <w:b/>
          <w:i w:val="false"/>
          <w:color w:val="000000"/>
        </w:rPr>
        <w:t xml:space="preserve"> Меңдіқара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Меңдіқара ауданы мәслихатының 25.11.2025 </w:t>
      </w:r>
      <w:r>
        <w:rPr>
          <w:rFonts w:ascii="Times New Roman"/>
          <w:b w:val="false"/>
          <w:i w:val="false"/>
          <w:color w:val="ff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Меңдіқара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9" w:id="9"/>
    <w:p>
      <w:pPr>
        <w:spacing w:after="0"/>
        <w:ind w:left="0"/>
        <w:jc w:val="both"/>
      </w:pPr>
      <w:r>
        <w:rPr>
          <w:rFonts w:ascii="Times New Roman"/>
          <w:b w:val="false"/>
          <w:i w:val="false"/>
          <w:color w:val="000000"/>
          <w:sz w:val="28"/>
        </w:rPr>
        <w:t>
      2. Тұрғын үй көмегін тағайындау "Меңдіқара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20" w:id="10"/>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0"/>
    <w:bookmarkStart w:name="z21"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25.11.2025 </w:t>
      </w:r>
      <w:r>
        <w:rPr>
          <w:rFonts w:ascii="Times New Roman"/>
          <w:b w:val="false"/>
          <w:i w:val="false"/>
          <w:color w:val="00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құқытық актілерді мемлекеттік тіркеу тізілімінде № 33200 болып тіркелген).</w:t>
      </w:r>
    </w:p>
    <w:bookmarkEnd w:id="12"/>
    <w:bookmarkStart w:name="z25" w:id="13"/>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үкіметінің" веб-порталына арқылы жүгінеді.</w:t>
      </w:r>
    </w:p>
    <w:bookmarkEnd w:id="13"/>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26.12.2024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Меңдіқара ауданы мәслихатының 25.11.2025 </w:t>
      </w:r>
      <w:r>
        <w:rPr>
          <w:rFonts w:ascii="Times New Roman"/>
          <w:b w:val="false"/>
          <w:i w:val="false"/>
          <w:color w:val="00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29" w:id="16"/>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тұрғын үй көмегін алушылардың жеке шоттарына есептелген сомаларды аудару жолымен екінші деңгейдегі банктер арқылы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34" w:id="17"/>
    <w:p>
      <w:pPr>
        <w:spacing w:after="0"/>
        <w:ind w:left="0"/>
        <w:jc w:val="left"/>
      </w:pPr>
      <w:r>
        <w:rPr>
          <w:rFonts w:ascii="Times New Roman"/>
          <w:b/>
          <w:i w:val="false"/>
          <w:color w:val="000000"/>
        </w:rPr>
        <w:t xml:space="preserve"> Меңдіқара аудандық мәслихатының күші жойылды деп танылған кейбір шешімдерінің тізбесі</w:t>
      </w:r>
    </w:p>
    <w:bookmarkEnd w:id="17"/>
    <w:bookmarkStart w:name="z35" w:id="18"/>
    <w:p>
      <w:pPr>
        <w:spacing w:after="0"/>
        <w:ind w:left="0"/>
        <w:jc w:val="both"/>
      </w:pPr>
      <w:r>
        <w:rPr>
          <w:rFonts w:ascii="Times New Roman"/>
          <w:b w:val="false"/>
          <w:i w:val="false"/>
          <w:color w:val="000000"/>
          <w:sz w:val="28"/>
        </w:rPr>
        <w:t xml:space="preserve">
      1. Мәслихатының "Тұрғын үй көмегін көрсету қағидасын бекіту туралы" 2014 жылғы 28 қарашадағы № 272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5241 болып тіркелген).</w:t>
      </w:r>
    </w:p>
    <w:bookmarkEnd w:id="18"/>
    <w:bookmarkStart w:name="z36" w:id="19"/>
    <w:p>
      <w:pPr>
        <w:spacing w:after="0"/>
        <w:ind w:left="0"/>
        <w:jc w:val="both"/>
      </w:pPr>
      <w:r>
        <w:rPr>
          <w:rFonts w:ascii="Times New Roman"/>
          <w:b w:val="false"/>
          <w:i w:val="false"/>
          <w:color w:val="000000"/>
          <w:sz w:val="28"/>
        </w:rPr>
        <w:t xml:space="preserve">
      2. Мәслихаттың "Мәслихатының 2014 жылғы 28 қарашадағы № 272 "Тұрғын үй көмегін көрсету қағидасын бекіту туралы" шешіміне өзгеріс енгізу туралы" 2015 жылғы 20 наурыздағы № 298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5503 болып тіркелген).</w:t>
      </w:r>
    </w:p>
    <w:bookmarkEnd w:id="19"/>
    <w:bookmarkStart w:name="z37" w:id="20"/>
    <w:p>
      <w:pPr>
        <w:spacing w:after="0"/>
        <w:ind w:left="0"/>
        <w:jc w:val="both"/>
      </w:pPr>
      <w:r>
        <w:rPr>
          <w:rFonts w:ascii="Times New Roman"/>
          <w:b w:val="false"/>
          <w:i w:val="false"/>
          <w:color w:val="000000"/>
          <w:sz w:val="28"/>
        </w:rPr>
        <w:t xml:space="preserve">
      3. Мәслихаттың "Мәслихатының 2014 жылғы 28 қарашадағы № 272 "Тұрғын үй көмегін көрсету қағидасын бекіту туралы" шешіміне өзгерістер енгізу туралы" 2015 жылғы 21 желтоқсандағы № 367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6134 болып тіркелген).</w:t>
      </w:r>
    </w:p>
    <w:bookmarkEnd w:id="20"/>
    <w:bookmarkStart w:name="z38" w:id="21"/>
    <w:p>
      <w:pPr>
        <w:spacing w:after="0"/>
        <w:ind w:left="0"/>
        <w:jc w:val="both"/>
      </w:pPr>
      <w:r>
        <w:rPr>
          <w:rFonts w:ascii="Times New Roman"/>
          <w:b w:val="false"/>
          <w:i w:val="false"/>
          <w:color w:val="000000"/>
          <w:sz w:val="28"/>
        </w:rPr>
        <w:t xml:space="preserve">
      4. Мәслихаттың "Мәслихатының 2014 жылғы 28 қарашадағы № 272 "Тұрғын үй көмегін көрсету қағидасын бекіту туралы" шешіміне өзгерістер енгізу туралы" 2016 жылғы 3 маусымдағы № 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6490 болып тіркелген).</w:t>
      </w:r>
    </w:p>
    <w:bookmarkEnd w:id="21"/>
    <w:bookmarkStart w:name="z39" w:id="22"/>
    <w:p>
      <w:pPr>
        <w:spacing w:after="0"/>
        <w:ind w:left="0"/>
        <w:jc w:val="both"/>
      </w:pPr>
      <w:r>
        <w:rPr>
          <w:rFonts w:ascii="Times New Roman"/>
          <w:b w:val="false"/>
          <w:i w:val="false"/>
          <w:color w:val="000000"/>
          <w:sz w:val="28"/>
        </w:rPr>
        <w:t xml:space="preserve">
      5. Мәслихаттың "Мәслихатының 2014 жылғы 28 қарашадағы № 272 "Тұрғын үй көмегін көрсету қағидасын бекіту туралы" шешіміне өзгерістер енгізу туралы" 2018 жылғы 20 қарашадағы № 235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8111 болып тіркелген).</w:t>
      </w:r>
    </w:p>
    <w:bookmarkEnd w:id="22"/>
    <w:bookmarkStart w:name="z40" w:id="23"/>
    <w:p>
      <w:pPr>
        <w:spacing w:after="0"/>
        <w:ind w:left="0"/>
        <w:jc w:val="both"/>
      </w:pPr>
      <w:r>
        <w:rPr>
          <w:rFonts w:ascii="Times New Roman"/>
          <w:b w:val="false"/>
          <w:i w:val="false"/>
          <w:color w:val="000000"/>
          <w:sz w:val="28"/>
        </w:rPr>
        <w:t xml:space="preserve">
      6. Мәслихаттың "Мәслихатының 2014 жылғы 28 қарашадағы № 272 "Тұрғын үй көмегін көрсету қағидасын бекіту туралы" шешіміне өзгерістер енгізу туралы" 2020 жылғы 4 мамырдағы № 367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9176 болып тіркелген).</w:t>
      </w:r>
    </w:p>
    <w:bookmarkEnd w:id="23"/>
    <w:bookmarkStart w:name="z41" w:id="24"/>
    <w:p>
      <w:pPr>
        <w:spacing w:after="0"/>
        <w:ind w:left="0"/>
        <w:jc w:val="both"/>
      </w:pPr>
      <w:r>
        <w:rPr>
          <w:rFonts w:ascii="Times New Roman"/>
          <w:b w:val="false"/>
          <w:i w:val="false"/>
          <w:color w:val="000000"/>
          <w:sz w:val="28"/>
        </w:rPr>
        <w:t xml:space="preserve">
      7. Мәслихаттың "Мәслихатының 2014 жылғы 28 қарашадағы № 272 "Тұрғын үй көмегін көрсету қағидасын бекіту туралы" шешіміне өзгерістер енгізу туралы" 2021 жылғы 21 желтоқсандағы № 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25926 болып тіркелген).</w:t>
      </w:r>
    </w:p>
    <w:bookmarkEnd w:id="24"/>
    <w:bookmarkStart w:name="z42" w:id="25"/>
    <w:p>
      <w:pPr>
        <w:spacing w:after="0"/>
        <w:ind w:left="0"/>
        <w:jc w:val="both"/>
      </w:pPr>
      <w:r>
        <w:rPr>
          <w:rFonts w:ascii="Times New Roman"/>
          <w:b w:val="false"/>
          <w:i w:val="false"/>
          <w:color w:val="000000"/>
          <w:sz w:val="28"/>
        </w:rPr>
        <w:t xml:space="preserve">
      8. Мәслихаттың "Мәслихатының 2014 жылғы 28 қарашадағы № 272 "Меңдіқара ауданында тұрғын үй көмегін көрсетудің мөлшері мен тәртібін айқындау туралы" шешіміне өзгеріс енгізу туралы" 2023 жылғы 4 сәуірдегі № 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9971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