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c54f" w14:textId="605c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26 тамыздағы № 399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2024 жылғы 14 мамырдағы № 114 шешімі. Қостанай облысының Әділет департаментінде 2024 жылғы 20 мамырда № 10209-10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26 тамыздағы № 399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9412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пикеттерді ұйымдастыруға және өткізуге арналған мамандандырылған орындар"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ұйымдастыруға және өткізуге арналған мамандандырылған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рұқсат етілген қашықтық кемінде 100 метрді құрайды;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желілері, магистральдық құбырлар, ұлттық электр желісі, магистральдық байланыс желілері және оларға іргелес аумақтар".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Аудаңдық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