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c83b" w14:textId="a60c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4 желтоқсандағы № 92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Қостанай ауданы мәслихатының 2024 жылғы 10 қазандағы № 210 шешімі. Қостанай облысының Әділет департаментінде 2024 жылғы 14 қазанда № 10280-10 болып тіркелді</w:t>
      </w:r>
    </w:p>
    <w:p>
      <w:pPr>
        <w:spacing w:after="0"/>
        <w:ind w:left="0"/>
        <w:jc w:val="both"/>
      </w:pPr>
      <w:bookmarkStart w:name="z4" w:id="0"/>
      <w:r>
        <w:rPr>
          <w:rFonts w:ascii="Times New Roman"/>
          <w:b w:val="false"/>
          <w:i w:val="false"/>
          <w:color w:val="000000"/>
          <w:sz w:val="28"/>
        </w:rPr>
        <w:t>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2023 жылғы 4 желтоқсандағы № 92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10123-10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"4. Әлеуметтік көмекті көрсету үшін мереке күндері мен атаулы күндердің тізімі:</w:t>
      </w:r>
    </w:p>
    <w:bookmarkEnd w:id="3"/>
    <w:bookmarkStart w:name="z9"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
    <w:bookmarkStart w:name="z10" w:id="5"/>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5"/>
    <w:bookmarkStart w:name="z11" w:id="6"/>
    <w:p>
      <w:pPr>
        <w:spacing w:after="0"/>
        <w:ind w:left="0"/>
        <w:jc w:val="both"/>
      </w:pPr>
      <w:r>
        <w:rPr>
          <w:rFonts w:ascii="Times New Roman"/>
          <w:b w:val="false"/>
          <w:i w:val="false"/>
          <w:color w:val="000000"/>
          <w:sz w:val="28"/>
        </w:rPr>
        <w:t>
      3) 7 мамыр - Отан қорғаушы күні;</w:t>
      </w:r>
    </w:p>
    <w:bookmarkEnd w:id="6"/>
    <w:bookmarkStart w:name="z12" w:id="7"/>
    <w:p>
      <w:pPr>
        <w:spacing w:after="0"/>
        <w:ind w:left="0"/>
        <w:jc w:val="both"/>
      </w:pPr>
      <w:r>
        <w:rPr>
          <w:rFonts w:ascii="Times New Roman"/>
          <w:b w:val="false"/>
          <w:i w:val="false"/>
          <w:color w:val="000000"/>
          <w:sz w:val="28"/>
        </w:rPr>
        <w:t>
      4) 9 мамыр - Жеңіс күні;</w:t>
      </w:r>
    </w:p>
    <w:bookmarkEnd w:id="7"/>
    <w:bookmarkStart w:name="z13" w:id="8"/>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5" w:id="9"/>
    <w:p>
      <w:pPr>
        <w:spacing w:after="0"/>
        <w:ind w:left="0"/>
        <w:jc w:val="both"/>
      </w:pPr>
      <w:r>
        <w:rPr>
          <w:rFonts w:ascii="Times New Roman"/>
          <w:b w:val="false"/>
          <w:i w:val="false"/>
          <w:color w:val="000000"/>
          <w:sz w:val="28"/>
        </w:rPr>
        <w:t>
      "5. Мереке күндері мен атаулы күндерге әлеуметтік көмек азаматтардың келесі санаттарына біржолғы табыстарын есепке алмай көрсетіледі:</w:t>
      </w:r>
    </w:p>
    <w:bookmarkEnd w:id="9"/>
    <w:bookmarkStart w:name="z16" w:id="1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10"/>
    <w:bookmarkStart w:name="z17" w:id="11"/>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11"/>
    <w:bookmarkStart w:name="z18" w:id="1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12"/>
    <w:bookmarkStart w:name="z19" w:id="1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13"/>
    <w:bookmarkStart w:name="z20" w:id="1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14"/>
    <w:bookmarkStart w:name="z21" w:id="1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15"/>
    <w:bookmarkStart w:name="z22" w:id="16"/>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16"/>
    <w:bookmarkStart w:name="z23" w:id="17"/>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17"/>
    <w:bookmarkStart w:name="z24" w:id="18"/>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18"/>
    <w:bookmarkStart w:name="z25" w:id="19"/>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19"/>
    <w:bookmarkStart w:name="z26" w:id="20"/>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20"/>
    <w:bookmarkStart w:name="z27" w:id="2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50000 (елу мың) теңге мөлшерінде;</w:t>
      </w:r>
    </w:p>
    <w:bookmarkEnd w:id="21"/>
    <w:bookmarkStart w:name="z28" w:id="22"/>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22"/>
    <w:bookmarkStart w:name="z29" w:id="2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3) Отан қорғаушы күні - 7 мамыр:</w:t>
      </w:r>
    </w:p>
    <w:bookmarkEnd w:id="24"/>
    <w:bookmarkStart w:name="z31" w:id="25"/>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25"/>
    <w:bookmarkStart w:name="z32" w:id="2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26"/>
    <w:bookmarkStart w:name="z33" w:id="2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27"/>
    <w:bookmarkStart w:name="z34" w:id="28"/>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28"/>
    <w:bookmarkStart w:name="z35" w:id="29"/>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29"/>
    <w:bookmarkStart w:name="z36" w:id="3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30"/>
    <w:bookmarkStart w:name="z37" w:id="3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31"/>
    <w:bookmarkStart w:name="z38" w:id="32"/>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32"/>
    <w:bookmarkStart w:name="z39" w:id="33"/>
    <w:p>
      <w:pPr>
        <w:spacing w:after="0"/>
        <w:ind w:left="0"/>
        <w:jc w:val="both"/>
      </w:pPr>
      <w:r>
        <w:rPr>
          <w:rFonts w:ascii="Times New Roman"/>
          <w:b w:val="false"/>
          <w:i w:val="false"/>
          <w:color w:val="000000"/>
          <w:sz w:val="28"/>
        </w:rPr>
        <w:t>
      4) Жеңіс күні - 9 мамыр:</w:t>
      </w:r>
    </w:p>
    <w:bookmarkEnd w:id="33"/>
    <w:bookmarkStart w:name="z40" w:id="34"/>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bookmarkEnd w:id="34"/>
    <w:bookmarkStart w:name="z41" w:id="35"/>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35"/>
    <w:bookmarkStart w:name="z42" w:id="3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36"/>
    <w:bookmarkStart w:name="z43" w:id="3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37"/>
    <w:bookmarkStart w:name="z44" w:id="3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38"/>
    <w:bookmarkStart w:name="z45" w:id="3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39"/>
    <w:bookmarkStart w:name="z46" w:id="4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40"/>
    <w:bookmarkStart w:name="z47" w:id="41"/>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41"/>
    <w:bookmarkStart w:name="z48" w:id="4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42"/>
    <w:bookmarkStart w:name="z49" w:id="4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43"/>
    <w:bookmarkStart w:name="z50" w:id="4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44"/>
    <w:bookmarkStart w:name="z51" w:id="4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45"/>
    <w:bookmarkStart w:name="z52" w:id="46"/>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46"/>
    <w:bookmarkStart w:name="z53" w:id="4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30000 (отыз мың) теңге мөлшерінде;</w:t>
      </w:r>
    </w:p>
    <w:bookmarkEnd w:id="47"/>
    <w:bookmarkStart w:name="z54" w:id="4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48"/>
    <w:bookmarkStart w:name="z55" w:id="49"/>
    <w:p>
      <w:pPr>
        <w:spacing w:after="0"/>
        <w:ind w:left="0"/>
        <w:jc w:val="both"/>
      </w:pPr>
      <w:r>
        <w:rPr>
          <w:rFonts w:ascii="Times New Roman"/>
          <w:b w:val="false"/>
          <w:i w:val="false"/>
          <w:color w:val="000000"/>
          <w:sz w:val="28"/>
        </w:rPr>
        <w:t>
      келесі санаттағы тұлғаларға 5 айлық есептік көрсеткіш мөлшерінде:</w:t>
      </w:r>
    </w:p>
    <w:bookmarkEnd w:id="49"/>
    <w:bookmarkStart w:name="z56" w:id="50"/>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50"/>
    <w:bookmarkStart w:name="z57" w:id="51"/>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51"/>
    <w:bookmarkStart w:name="z58" w:id="52"/>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52"/>
    <w:bookmarkStart w:name="z59" w:id="5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53"/>
    <w:bookmarkStart w:name="z60" w:id="5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54"/>
    <w:bookmarkStart w:name="z61" w:id="5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55"/>
    <w:bookmarkStart w:name="z62" w:id="56"/>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56"/>
    <w:bookmarkStart w:name="z63" w:id="57"/>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57"/>
    <w:bookmarkStart w:name="z64" w:id="58"/>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58"/>
    <w:bookmarkStart w:name="z65" w:id="5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59"/>
    <w:bookmarkStart w:name="z66" w:id="6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14) және 15) тармақшалармен толықтырылсын:</w:t>
      </w:r>
    </w:p>
    <w:bookmarkStart w:name="z68" w:id="61"/>
    <w:p>
      <w:pPr>
        <w:spacing w:after="0"/>
        <w:ind w:left="0"/>
        <w:jc w:val="both"/>
      </w:pPr>
      <w:r>
        <w:rPr>
          <w:rFonts w:ascii="Times New Roman"/>
          <w:b w:val="false"/>
          <w:i w:val="false"/>
          <w:color w:val="000000"/>
          <w:sz w:val="28"/>
        </w:rPr>
        <w:t>
      "14) абилитациялау мен оңалтудың жеке бағдарламасында санаторий-курорттық емделуге ұсынымдары бар бірінші топтағы мүгедектігі бар адамдарға, санаторийлік-курорттық емделумен қамтамасыз ететін ұйымдарда, тұру және тамақтану ақысын төлей отырып, табыстарын есепке алмай, бірақ бір алып жүретін адамнан аспайтын адаммен бірге жүретін адамдарға емдеу рәсімдерді қоспағанда, Қазақстан Республикасының шегінде жылына 1 рет мүгедектігі бар адамдардың санаторийлік-курорттық емдеу құнын өтеу ретінде ұсынылатын кепілдік берілген соманың жетпіс пайызынан аспайтын мөлшерінде;</w:t>
      </w:r>
    </w:p>
    <w:bookmarkEnd w:id="61"/>
    <w:bookmarkStart w:name="z69" w:id="62"/>
    <w:p>
      <w:pPr>
        <w:spacing w:after="0"/>
        <w:ind w:left="0"/>
        <w:jc w:val="both"/>
      </w:pPr>
      <w:r>
        <w:rPr>
          <w:rFonts w:ascii="Times New Roman"/>
          <w:b w:val="false"/>
          <w:i w:val="false"/>
          <w:color w:val="000000"/>
          <w:sz w:val="28"/>
        </w:rPr>
        <w:t xml:space="preserve">
      15)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табысын есепке алмағанда,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62"/>
    <w:bookmarkStart w:name="z70" w:id="63"/>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72" w:id="64"/>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уәкілетті органға немесе ауылдық округ әкіміне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64"/>
    <w:bookmarkStart w:name="z73" w:id="65"/>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65"/>
    <w:bookmarkStart w:name="z74" w:id="66"/>
    <w:p>
      <w:pPr>
        <w:spacing w:after="0"/>
        <w:ind w:left="0"/>
        <w:jc w:val="both"/>
      </w:pPr>
      <w:r>
        <w:rPr>
          <w:rFonts w:ascii="Times New Roman"/>
          <w:b w:val="false"/>
          <w:i w:val="false"/>
          <w:color w:val="000000"/>
          <w:sz w:val="28"/>
        </w:rPr>
        <w:t>
      2) тұлғаның (отбасы мүшелерінің) табысы туралы мәліметтер (тұлғаны (отбасы мүшелерінің) табысына қарамай тағайындалатын), әлеуметтік көмек алу үшін, тұлғаның (отбасы мүшелерінің) табыстары туралы мәліметтер ұсынылмайды;</w:t>
      </w:r>
    </w:p>
    <w:bookmarkEnd w:id="66"/>
    <w:bookmarkStart w:name="z75" w:id="67"/>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67"/>
    <w:bookmarkStart w:name="z76" w:id="6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тұлғалар, бірінші рет өтініш білдіргендер, өтініш берушінің әлеуметтік мәртебесін растайтын құжатты ұсынады;</w:t>
      </w:r>
    </w:p>
    <w:bookmarkEnd w:id="68"/>
    <w:bookmarkStart w:name="z77" w:id="6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тұлғалардың ата-анасы немесе заңды өкілі адамның иммун тапшылығы вирусы ауруын растайтын құжатты ұсынады;</w:t>
      </w:r>
    </w:p>
    <w:bookmarkEnd w:id="69"/>
    <w:bookmarkStart w:name="z78" w:id="7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тұлғалар туберкулезбен ауыру фактісін және амбулаторлық емделуде екенін растайтын құжатты ұсынады;</w:t>
      </w:r>
    </w:p>
    <w:bookmarkEnd w:id="70"/>
    <w:bookmarkStart w:name="z79" w:id="7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тұлғалар тұру фактісін және жол жүру құнын растайтын құжаттарды ұсынады;</w:t>
      </w:r>
    </w:p>
    <w:bookmarkEnd w:id="71"/>
    <w:bookmarkStart w:name="z80" w:id="7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тұлғалар білім алғанын, оның құнын растайтын құжаттарды және мүгедектігі бар адамды абилитациялау мен оңалтудың жеке бағдарламасын ұсынады;</w:t>
      </w:r>
    </w:p>
    <w:bookmarkEnd w:id="72"/>
    <w:bookmarkStart w:name="z81" w:id="7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тұлғалар медициналық тексеруді тағайындағанын және өткенін растайтын құжаттарды, ағымдағы жыл үшін дәрігер растаған рецептуралық бланкінің көшірмесін немесе тағайындауын, кассалық немесе тауар чегін ұсынады;</w:t>
      </w:r>
    </w:p>
    <w:bookmarkEnd w:id="73"/>
    <w:bookmarkStart w:name="z82" w:id="7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тұлғалар дүлей апаттың немесе өрттің салдарынан азаматқа (отбасына) немесе оның мүлкіне зиян келу фактісін растайтын құжатты ұсынады;</w:t>
      </w:r>
    </w:p>
    <w:bookmarkEnd w:id="74"/>
    <w:bookmarkStart w:name="z83" w:id="7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тұлғалар бас бостандығынан айыру орындарынан босатылу, пробация қызметінің есебінде тұру фактісін растайтын құжаттарды ұсынады;</w:t>
      </w:r>
    </w:p>
    <w:bookmarkEnd w:id="75"/>
    <w:bookmarkStart w:name="z84" w:id="7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тұлғалар өтініш берген тоқсанның алдындағы тоқсан үшін табысы туралы мәліметтерді, қайтыс болу, қайтыс болған адамның жұмыссыз ретінде тіркелу фактісін растайтын құжаттарды ұсынады;</w:t>
      </w:r>
    </w:p>
    <w:bookmarkEnd w:id="76"/>
    <w:bookmarkStart w:name="z85" w:id="7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тұлғалар санаторийлік-курорттық емделу ақысын төлегенін растайтын құжатты, бірінші топтағы мүгедектігі бар тұлғаға және оны алып жүретін тұлғаға санаторийлік-курорттық ұйым берген орындалған жұмыстардың (көрсетілген қызмет) актісін ұсынады;</w:t>
      </w:r>
    </w:p>
    <w:bookmarkEnd w:id="77"/>
    <w:bookmarkStart w:name="z86" w:id="7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тұлғалар әлеуметтік мәртебесін, санаторийлік-курорттық емделу ақысын төлегенін растайтын құжаттарды, санаторийлік-курорттық ұйым берген орындалған жұмыстардың (көрсетілген қызметтердің) актісін ұсынады.</w:t>
      </w:r>
    </w:p>
    <w:bookmarkEnd w:id="78"/>
    <w:bookmarkStart w:name="z87" w:id="79"/>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79"/>
    <w:bookmarkStart w:name="z88" w:id="8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2024 жылғы 26 сәуірден бастап туындаған құқықтық қатынастарға қолданылады.</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