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0ae1" w14:textId="e8d0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4 желтоқсандағы № 92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2024 жылғы 8 тамыздағы № 195 шешімі. Қостанай облысының Әділет департаментінде 2024 жылғы 19 тамызда № 10258-10 болып тіркелді</w:t>
      </w:r>
    </w:p>
    <w:p>
      <w:pPr>
        <w:spacing w:after="0"/>
        <w:ind w:left="0"/>
        <w:jc w:val="both"/>
      </w:pPr>
      <w:bookmarkStart w:name="z4" w:id="0"/>
      <w:r>
        <w:rPr>
          <w:rFonts w:ascii="Times New Roman"/>
          <w:b w:val="false"/>
          <w:i w:val="false"/>
          <w:color w:val="000000"/>
          <w:sz w:val="28"/>
        </w:rPr>
        <w:t>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4 желтоқсандағы № 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10123-10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ауданның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8-тармақшасы жаңа редакцияда жазылсын:</w:t>
      </w:r>
    </w:p>
    <w:bookmarkStart w:name="z21" w:id="15"/>
    <w:p>
      <w:pPr>
        <w:spacing w:after="0"/>
        <w:ind w:left="0"/>
        <w:jc w:val="both"/>
      </w:pPr>
      <w:r>
        <w:rPr>
          <w:rFonts w:ascii="Times New Roman"/>
          <w:b w:val="false"/>
          <w:i w:val="false"/>
          <w:color w:val="000000"/>
          <w:sz w:val="28"/>
        </w:rPr>
        <w:t>
      "8) барлық санаттағы мүгедектігі бар адамдарға дәрілік заттарды сатып алуға және медициналық тексеруден өтуге байланысты шығындарды өтеу үшін, табыстарын есепке алмай, жартыжылдықта 1 рет, бірақ жылына 30 айлық есептік көрсеткіштен аспайтын нақты шығындар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10-тармақшасы жаңа редакцияда жазылсын:</w:t>
      </w:r>
    </w:p>
    <w:bookmarkStart w:name="z23" w:id="16"/>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5" w:id="17"/>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7"/>
    <w:bookmarkStart w:name="z26" w:id="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18"/>
    <w:bookmarkStart w:name="z27"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10 сәуірден бастап туындаған құқықтық қатынастарға қолданылады.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