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62c3" w14:textId="904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18 тамыздағы № 554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23 сәуірдегі № 167 шешімі. Қостанай облысының Әділет департаментінде 2024 жылғы 2 мамырда № 10187-10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18 тамыздағы № 554 (нормативтік құқықтық актілерді мемлекеттік тіркеу тізілімінде № 9388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