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8cccf" w14:textId="448cc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ауданының елді мекендерінде салық салу объектісінің орналасуын ескеретін аймаққа бөлу коэффициенттерін бекіту туралы</w:t>
      </w:r>
    </w:p>
    <w:p>
      <w:pPr>
        <w:spacing w:after="0"/>
        <w:ind w:left="0"/>
        <w:jc w:val="both"/>
      </w:pPr>
      <w:r>
        <w:rPr>
          <w:rFonts w:ascii="Times New Roman"/>
          <w:b w:val="false"/>
          <w:i w:val="false"/>
          <w:color w:val="000000"/>
          <w:sz w:val="28"/>
        </w:rPr>
        <w:t>Қостанай облысы Қарабалық ауданы әкімдігінің 2024 жылғы 29 қарашадағы № 180 қаулысы. Қостанай облысының Әділет департаментінде 2024 жылғы 29 қарашада № 10330-10 болып тіркелді</w:t>
      </w:r>
    </w:p>
    <w:p>
      <w:pPr>
        <w:spacing w:after="0"/>
        <w:ind w:left="0"/>
        <w:jc w:val="both"/>
      </w:pPr>
      <w:bookmarkStart w:name="z4" w:id="0"/>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Кодексі </w:t>
      </w:r>
      <w:r>
        <w:rPr>
          <w:rFonts w:ascii="Times New Roman"/>
          <w:b w:val="false"/>
          <w:i w:val="false"/>
          <w:color w:val="000000"/>
          <w:sz w:val="28"/>
        </w:rPr>
        <w:t>529-бабының</w:t>
      </w:r>
      <w:r>
        <w:rPr>
          <w:rFonts w:ascii="Times New Roman"/>
          <w:b w:val="false"/>
          <w:i w:val="false"/>
          <w:color w:val="000000"/>
          <w:sz w:val="28"/>
        </w:rPr>
        <w:t xml:space="preserve"> 6-тармағына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Қарабалық ауданының салық салу объектісінің елді мекендеріндегі орналасуын ескеретін аймаққа бөлу коэффициенттері бекітілсін.</w:t>
      </w:r>
    </w:p>
    <w:bookmarkEnd w:id="1"/>
    <w:bookmarkStart w:name="z6" w:id="2"/>
    <w:p>
      <w:pPr>
        <w:spacing w:after="0"/>
        <w:ind w:left="0"/>
        <w:jc w:val="both"/>
      </w:pPr>
      <w:r>
        <w:rPr>
          <w:rFonts w:ascii="Times New Roman"/>
          <w:b w:val="false"/>
          <w:i w:val="false"/>
          <w:color w:val="000000"/>
          <w:sz w:val="28"/>
        </w:rPr>
        <w:t>
      2. "Қарабалық ауданы әкімдігінің қаржы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Қарабалық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2025 жылғы 1 қаңтардан бастап қолданысқа енгізіледі және ресми жариялауға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Қарабалық ауданының елді мекендерінде салық салу объектісіңің орналасуын ескеретін аймаққа бөлу коэффициенттері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Пролетарская көшесі, Сералин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көшесі, Садовая көшесі, Молодежный бульвары, Проезжий тұйық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Герцен көшесі, Новоселов көшесі, Пассажирская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 8 Марта тұйық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Гоголь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Заводская көшесі, Первомайская көшесі, Целинная көшесі, Заводской тұйық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көшесі, Энергетиков көшесі, Терешкова көшесі, Цветочная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Серке Қожамқұлов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Киевская көшесі, Лермонтов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көшесі, Аульский тұйық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 Логовая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Космонавтов көшесі, Рабочая көшесі, Иван Щеголихин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Матросова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Нечипуренко көшесі, Павлов көшесі, Пионерская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 Бадыров көшесі, Чехов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 Речная көшесі, Транспортный тұйық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Совхозная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көшесі, Тихая көшесі, Родниковый тұйық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 Строителей шағына ауданы, Космонавтов гараждық алабы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 көшесі, Студгородок көшесі, Черемушки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көшесі, Январская көшесі, Автомобилистов шағын ауданы, Школьный тұйық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шағын ауданы, Новый тұйық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Дружбы тұйық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гараждық алабы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гараждық алабы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 Берлинская көшесі, Мектеп көшесі, Парковая көшесі, Целинная көшесі, Шевченко көшесі, Школьная көшесі, Әскер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көшесі, Жаңа көшесі, Комсомольская көшесі, Красногорская көшесі, Садовая көшесі, Спортивная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 көшесі, Орман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Восточная көшесі, Ключевая көшесі, Молодежная көшесі, Московская көшесі, Набережная көшесі, Первоцелинников көшесі, Придорожная көшесі, Пришкольная көшесі, Речная көшесі, Родниковая көшесі, Солнечная көшесі, Степная көшесі, Строительная көшесі, Студенческая көшесі, Украинская көшесі, Университетская көшесі, Урожайная көшесі, Хлеборобов көшесі, Целинная көшесі, Школьная көшесі, Юбилейная көшесі, Южная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көшесі, Бәйтерек көшесі, Гаражная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Белоглинка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А.Байтұрсынов көшесі, А.Иманов көшесі, Абай көшесі, Бейбітшілік тұйық көше, Восточный тұйық көше, Мектеп көшесі, Парковая көшесі, Победа көшесі, С.Мұқанов көшесі, Ғ.Мүсірепов көшесі, Әл-Фараби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Мая көшесі, Дачная көшесі, Мира көшесі, Молодежная көшесі, Нечипуренко көшесі, Тимирязев көшесі, Садовая көшесі, Советская көшесі, Савостин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Святославка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Б.Майлин көшесі, Рабочая көшесі, С.Сейфуллин көшесі, Ш.Уәлиханов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Донская көшесі, Алтынсарин көшесі, М.Мәметова көшесі, Целинная көшесі,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Автогородок көшесі, Амангельді көшесі, Белоглинная көшесі, Волынов көшесі, Гагарин көшесі, Зеленая көшесі, Калинин көшесі, Карьерная көшесі, Кольцевой тұйық көше, Ленин көшесі, Лесное көшесі, Мира көшесі, Набережное көшесі, Нечипуренко көшесі, Николаев көшесі, Новостройка көшесі, Озерная көшесі, Октябрьская көшесі, Почтовый тұйық көше, Просвещения көшесі, Разин көшесі, Советская көшесі, Советский тұйық көше, Совхозный тұйық көше, Студенческая көшесі, Талапкерная көшесі, Титов көшесі, Труда көшесі, Целинная көшесі, Чапаев көшесі, Школьная көшесі, Юбилейная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Вокзальная көшесі, Железнодорожная көшесі, Линейная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 Садовая көшесі, Урожайная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көшесі, Лесная көшесі, Новая көшесі,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Марта көшесі, Амангельды көшесі, Атамекен көшесі, Бірлік көшесі, Болашақ көшесі, Лесная көшесі, Молодежная көшесі, Набережная көшесі, Новая көшесі, Орталық көшесі, Пролетарская көшесі, Садовая көшесі, Целинная көшесі, Школьная көшесі, Чапаев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көшесі, Орталық көшесі, Северная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Мектеп тұйық көше, Оңтүстік көшесі, С.Хамзин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көшесі, Целинное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 көшесі, Ақжол көшесі, Бастау көшесі, Больничная көшесі, Зеленая көшесі, Озерная көшесі, Почтовая көшесі, Студенческая көшесі, Хуторская көшесі,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Кленовая көшесі, Луговая көшесі, Набережная көшесі, Парковая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Славенка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 Октября, көшесі, Больничный тұйық көше, Гайдар көшесі, Лесная көшесі, Октябрьская көшесі, Подстанция көшесі, Рабочая көшесі, Советская көшесі, Целинная көшесі, Элеваторная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 Целины көшесі, Вишневая көшесі, Комсомольская көшесі, Лесхоз көшесі, Мира көшесі, Новая көшесі, Первомайская көшесі, Садовая көшесі, Рабочая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көшесі, Орман көшесі, Орталық көшесі, Софийская көшесі, Степная көшесі,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Тоғызақ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көшесі, Комсомол тұйық көше, Молодежная көшесі, Садовая көшесі, Степная көшесі, Целинная көшесі, Элеваторная көшесі, Южный тұйық көше, Набережный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Привокзальный көшесі, Северный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Веренка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Б.Брунштейн көшесі, Казачья көшесі, М.Мәметова көшесі, Т.Мусабаева көшесі,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Просвещения көшесі, Речная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Ворошиловка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Әл-Фараби көшесі, Бейбітшілік көшесі, Гагарин көшесі, Еңбек көшесі, Мектеп көшесі, Овражная көшесі, Пушкин көшесі, Сералин көшесі, Цветочная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Гурьяновское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Речная көшесі,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Елшан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көшесі, Центральная көшесі,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Котлованное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көшесі, Садовая көшесі, Тарковского көшесі,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Апреля көшесі, Гагарин көшесі, Ленин көшесі, Первомайская көшесі, Рабочая көшесі, Свердлова көшесі, Свободы көшесі, Советская көшесі, Совхозная көшесі, Степная көшесі, Строительная көшесі, Целинная көшесі, Набережная көшесі, Октябрьская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народов көшесі, Жастар көшесі, Интернациональная көшесі, Қазақстан көшесі, Көктем тұйық көше, Мектеп көшесі,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Орталық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 Дорожная көшесі, Достық көшесі, Жастар көшесі, Жеңіс алаңы, Заболошин көшесі, Зеленая көшесі, Интернациональная көшесі, Конюхов көшесі, Крайний тұйық көше, Литовченко көшесі, М.Мәметова көшесі, Мектеп көшесі, Набережная көшесі, Орталық көшесі, Первоцелинников көшесі, Перовский көшесі, Почтовая көшесі, Придорожная көшесі, Просвещения көшесі, Речная көшесі, Садовый тұйық көше, Северная көшесі, Тәуелсіздік көшесі, Цветочная көшесі, Черненко көшесі, Южная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 Еңбек көшесі, Лесная көшесі, Мектеп көшесі, Мира көшесі, Первоцелинников көшесі, Рабочая көшесі, Энтузиастов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Терентьевка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көшесі, Окраинная көшесі, Рабочая көшесі,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 Дружбы Народов көшесі, Жастар көшесі, И.Черненко көшесі, Набережная көшесі, Т.Машенского көшесі, Қазақстан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Новотроицкое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Василий Москалев көшесі, Городская көшесі, Грэсовская көшесі, Енбекская көшесі, Жамбыл көшесі, Железнодорожная көшесі, Иван Щеголихин көшесі, Киевская көшесі, Мектеп көшесі, Молодежная көшесі, Мошков көшесі, Набережная көшесі, Надеждина көшесі, Некрасов көшесі, Степная көшесі, Трудовая көшесі, Тәуелсіздік көшесі, Целинное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көшесі, Жастар көшесі, Киевская көшесі, Мереке көшесі, Наурыз көшесі, Орталық көшесі,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көшесі, Жастар көшесі, М.Сералин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Мағнай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Целинная көшесі, Юбилейная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көшесі, Единства көшесі, Орман көшесі, С.Қожамқұлов көшесі, Т.Валеев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көшесі, Киевская көшесі, Молодежная көшесі, Студенческая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Подгородка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көшесі, Нижняя көшесі, Средняя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Смирновка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лет Октября көшесі, Заводская көшесі, Приозерная көшесі, Тимирязева көшесі , Целинная көшесі, Юбилейная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 Гагарина көшесі, Киров көшесі, Набережная көшесі, Новоселов көшесі, Степная көшесі, Чапаева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көшесі, Садовая көшесі,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көшесі, Мирная көшесі, Новоселова көшесі, Озерная көшесі, Спортивная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Рыбкино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Дружбы көшесі, Сералин көшесі, Степная көшесі, Урожайная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Станционное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 Киевская көшесі, Молодежная көшесі, Новая көшесі, Новоселов көшесі, Степная көшесі, Фестивальная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көшесі, Животноводов көшесі, Мира көшесі, Пионерская көшесі, Просвещения көшесі, Садовая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көшесі, Озерная көшесі, Орталық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Приуральское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көшесі, Орталық көшесі, Степная көшесі, Элеваторная көшесі, Привокзальная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Фадеевка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Шадықсай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 Достық көшесі, Жастар көшесі, Животноводов көшесі, Крайняя көшесі, Набережная көшесі, Центральная көшесі,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Приречное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Марта көшесі, Лесная көшесі, Механизаторов көшесі, Набережная көшесі, Сералина көшесі, Советская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 Молодежная көшесі, Мира алаңы, Тогузакская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 Лесное көшесі, М.Сералина көшесі, Озерная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көшесі, М. Сералина көшесі, Молодежная көшесі, Пряхина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Абая көшесі, Искакова көшесі, М.Сералина көшесі, Р.Туркенова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