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95a11" w14:textId="fa95a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Қамысты ауданы бойынша шетелдіктер үшін 2024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2024 жылғы 29 сәуірдегі № 180 шешімі. Қостанай облысының Әділет департаментінде 2024 жылғы 3 мамырда № 10194-10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2-10 тармағына, "Шетелдіктер үшін туристік жарнаны төлеу мөлшерлемелерін бекіту туралы" Қазақстан Республикасы Мәдениет және спорт министрінің 2023 жылғы 14 шілдедегі № 181 (нормативтік құқықтық актілерді мемлекеттік тіркеу тізілімінде № 33110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Туристерді орналастыру орындарындағы шетелдіктер үшін 2024 жылға арналған туристік жарнаның мөлшерлемелері болу құнынан 0 (нөл) пайыз мөлшерінде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