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7751" w14:textId="a2d7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әкімдігінің 2021 жылғы 25 қаңтардағы № 17 "Азаматтық қызметшілер болып табылатын және ауылдық жерде жұмыс iстейтiн денсаулық сақтау, әлеуметтiк қамсыздандыру және мәдениет саласындағы мамандар лауазымдарының тiзбесiн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2024 жылғы 21 мамырдағы № 141 қаулысы. Қостанай облысының Әділет департаментінде 2024 жылғы 27 мамырда № 10213-10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әкімдігінің "Азаматтық қызметшілер болып табылатын және ауылдық жерде жұмыс істейтін денсаулық сақтау, әлеуметтік қамсыздандыру және мәдениет саласындағы мамандар лауазымдарының тiзбесiн айқындау туралы" 2021 жылғы 25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9736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тiзбесiн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оның Жітіқара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Жітіқара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мүгедектігі бар адамдарға күтім жасау жөніндегі әлеуметтік қызметкер;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маңызы бар мемлекеттік мекеменің және мемлекеттік қазыналық кәсіпорынның бөлім басшысы;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кітапханашы;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 ұйымдастырушы (негізгі қызметтер);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ұжым (үйірме) басшысы;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қазақ, ағылшын тілдерінің мұғалімдері.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