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9187" w14:textId="b039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сәуірдегі № 98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13 қарашадағы № 106 шешімі. Қостанай облысының Әділет департаментінде 2024 жылғы 15 қарашада № 10307-10 болып тіркелді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2022 жылғы 27 сәуірдегі № 98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27891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"Жангелдин ауданының жұмыспен қамту және әлеуметтік бағдарламалар бөлімі" мемлекеттік мекемесімен (бұдан әрі - уәкілетті орган) мүгедектігі бар баланың үйде оқу фактісін растайтын оқу орынының анықтамасы негізінде жүргізеді.";</w:t>
      </w:r>
    </w:p>
    <w:bookmarkEnd w:id="5"/>
    <w:bookmarkStart w:name="z10" w:id="6"/>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2" w:id="8"/>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8"/>
    <w:bookmarkStart w:name="z13"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bookmarkStart w:name="z14" w:id="10"/>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5" w:id="11"/>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2"/>
    <w:bookmarkStart w:name="z17"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