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0632" w14:textId="4880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Жангелдин ауданы мәслихатының 2024 жылғы 21 мамырдағы № 88 шешімі. Қостанай облысының Әділет департаментінде 2024 жылғы 28 мамырда № 10216-10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Жангелдин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Жангелдин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Жангелдин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Жангелдин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"Жангелдин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сомасымен көрсетілетін қызмет алушылардың осы мақсаттарға жұмсайтын шығыстарының шектi жол берiлетiн деңгейiнің арасындағы айырма ретiнде айқындалады.</w:t>
      </w:r>
    </w:p>
    <w:bookmarkEnd w:id="12"/>
    <w:bookmarkStart w:name="z22" w:id="13"/>
    <w:p>
      <w:pPr>
        <w:spacing w:after="0"/>
        <w:ind w:left="0"/>
        <w:jc w:val="both"/>
      </w:pPr>
      <w:r>
        <w:rPr>
          <w:rFonts w:ascii="Times New Roman"/>
          <w:b w:val="false"/>
          <w:i w:val="false"/>
          <w:color w:val="000000"/>
          <w:sz w:val="28"/>
        </w:rPr>
        <w:t>
      Көрсетілетін қызмет алушының жиынтық кірісіне шығыстарының шекті жол берілетін деңгейі бес (5) процент мөлшерінде айқындалады.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құқықтық актілерді мемлекеттік тіркеу тізілімінде № 33200 болып тіркелген).</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Жангелдин ауданы мәслихатының 20.03.2025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Жангелдин аудандық мәслихатының кейбір күші жойылған шешімдерінің тізбесі</w:t>
      </w:r>
    </w:p>
    <w:bookmarkEnd w:id="20"/>
    <w:bookmarkStart w:name="z35" w:id="21"/>
    <w:p>
      <w:pPr>
        <w:spacing w:after="0"/>
        <w:ind w:left="0"/>
        <w:jc w:val="both"/>
      </w:pPr>
      <w:r>
        <w:rPr>
          <w:rFonts w:ascii="Times New Roman"/>
          <w:b w:val="false"/>
          <w:i w:val="false"/>
          <w:color w:val="000000"/>
          <w:sz w:val="28"/>
        </w:rPr>
        <w:t xml:space="preserve">
      1. Мәслихаттың "Жангелдин ауданында тұрғын үй көмегін көрсетудің мөлшері мен тәртібін айқындау туралы" 2017 жылғы 20 сәуірдегі № 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7026 болып тіркелген).</w:t>
      </w:r>
    </w:p>
    <w:bookmarkEnd w:id="21"/>
    <w:bookmarkStart w:name="z36" w:id="22"/>
    <w:p>
      <w:pPr>
        <w:spacing w:after="0"/>
        <w:ind w:left="0"/>
        <w:jc w:val="both"/>
      </w:pPr>
      <w:r>
        <w:rPr>
          <w:rFonts w:ascii="Times New Roman"/>
          <w:b w:val="false"/>
          <w:i w:val="false"/>
          <w:color w:val="000000"/>
          <w:sz w:val="28"/>
        </w:rPr>
        <w:t xml:space="preserve">
      2. Мәслихаттың "Мәслихаттың 2017 жылғы 20 сәуірдегі № 86 "Тұрғын үй көмегін көрсету қағидасын бекіту туралы" шешіміне өзгерістер енгізу туралы" 2018 жылғы 16 қарашадағы № 206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8114 болып тіркелген).</w:t>
      </w:r>
    </w:p>
    <w:bookmarkEnd w:id="22"/>
    <w:bookmarkStart w:name="z37" w:id="23"/>
    <w:p>
      <w:pPr>
        <w:spacing w:after="0"/>
        <w:ind w:left="0"/>
        <w:jc w:val="both"/>
      </w:pPr>
      <w:r>
        <w:rPr>
          <w:rFonts w:ascii="Times New Roman"/>
          <w:b w:val="false"/>
          <w:i w:val="false"/>
          <w:color w:val="000000"/>
          <w:sz w:val="28"/>
        </w:rPr>
        <w:t xml:space="preserve">
      3. Мәслихаттың "Мәслихаттың 2017 жылғы 20 сәуірдегі № 86 "Тұрғын үй көмегін көрсету қағидасын бекіту туралы" шешіміне өзгерістер енгізу туралы" 2020 жылғы 5 мамырдағы № 296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9168 болып тіркелген).</w:t>
      </w:r>
    </w:p>
    <w:bookmarkEnd w:id="23"/>
    <w:bookmarkStart w:name="z38" w:id="24"/>
    <w:p>
      <w:pPr>
        <w:spacing w:after="0"/>
        <w:ind w:left="0"/>
        <w:jc w:val="both"/>
      </w:pPr>
      <w:r>
        <w:rPr>
          <w:rFonts w:ascii="Times New Roman"/>
          <w:b w:val="false"/>
          <w:i w:val="false"/>
          <w:color w:val="000000"/>
          <w:sz w:val="28"/>
        </w:rPr>
        <w:t xml:space="preserve">
      4. Мәслихаттың "Мәслихаттың 2017 жылғы 20 сәуірдегі № 86 "Тұрғын үй көмегін көрсету қағидасын бекіту туралы" шешіміне өзгеріс енгізу туралы" 2022 жылғы 27 сәуірдегі № 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27803 болып тіркелген).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