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c3f9" w14:textId="72cc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2024 жылғы 27 қарашадағы № 174 қаулысы. Қостанай облысының Әділет департаментінде 2024 жылғы 29 қарашада № 10317-10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болып тіркелген) сәйкес,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ауданының салық салу объектісінің елді мекендерде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 және ресми жариялауға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 - Строительная көшесінің қиылысынан Мельничная көшесіне дейін, Строительная көшесі - Элеваторная көшесінің қиылысынан Красных Партизан көшесіне дейін, Красных Партизан көшесі - Строительная көшесінің қиылысынан Мельничная көшесіне дейін, Мельничная көшесі - Элеваторная көшесінің қиылысынан Красных Партизан көшесіне дейін, Целинная көшесі - Строительная көшесінің қиылысынан Мельничная көшесіне дейін, Амангелді көшесі - Элеваторная көшесінің қиылысынан Красных Партизан көшесіне дейін, Октябрьская көшесі - Элеваторная көшесінің қиылысынан Красных Партизан көшесіне дейін, Ленин көшесі - Элеваторная көшесінің қиылысынан Красных Партизан көшесіне дейін, Нұрпейісов көшесі - Элеваторная көшесінің қиылысынан Красных Партизан көшесіне дейін, Горький көшесі - Элеваторная көшесінің қиылысынан Красных Партизан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- Красных Партизан көшесінің қиылысынан Береговая көшесіне дейін, Береговая көшесі - Строительная көшесінің қиылысынан Мельничная көшесіне дейін, Мельничная көшесі - Чапаев көшесінің қиылысынан 50 лет Октября көшесіне дейін, Амангелді көшесі - Красных Партизан көшесінің қиылысынан Береговая көшесіне дейін, Октябрьская көшесі - Красных Партизан көшесінің қиылысынан Береговая көшесіне дейін, Ленин көшесі - Красных Партизан көшесінің қиылысынан Береговая көшесіне дейін, Нұрпейісов көшесі - Красных Партизан көшесінің қиылысынан Береговая көшесіне дейін, Горький көшесі - Красных Партизан көшесінің қиылысынан Береговая көшесіне дейін, Чапаев көшесі - Строительная көшесінің қиылысынан Мельничная көшесіне дейін, Калинин көшесі - Строительная көшесінің қиылысынан Мельничная көшесіне дейін, Советская көшесі - Строительная көшесінің қиылысынан Мельничная көшесіне дейін, 50 лет Октября көшесі - Строительная көшесінің қиылысынан Мельничная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көшесі - Красных Партизан көшесінің қиылысынан Дорожная көшесіне дейін, Красных Партизан көшесі - Мельничная көшесінің қиылысынан Гагарин көшесіне дейін, Дорожная көшесі, Денисовка стансасы көшесі, Пушкин көшесі - Красных Партизан көшесінің қиылысынан Дорожная көшесіне дейін, Комсомольская көшесі - Красных Партизан көшесінің қиылысынан Дорожная көшесіне дейін, Базарная көшесі - Красных Партизан көшесінің қиылысынан Дорожная көшесіне дейін, Маслозаводская көшесі - Красных Партизан көшесінің қиылысынан Дорожная көшесіне дейін, Молодежная көшесі, Полевая көшесі, Патриса Лумумба көшесі, Фестивальная көшесі, Кавказская көшесі, Элеваторная көшесі - Мельничная көшесінің қиылысынан Молодежная көшесіне дейін, Целинная көшесі - Мельничная көшесінің қиылысынан Первомайская көшесіне дейін, Рабочая көшесі, Первомайская көшесі, Новая көшесі, Степная көшесі, Нефтебаза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Красных Партизан көшесі - Мельничная көшесінің қиылысынан Гагарин көшесіне дейін, Мельничная көшесі - Красных Партизан көшесінің қиылысынан 50 лет Октября көшесіне дейін, 50 лет Октября көшесі - Мельничная көшесінің қиылысынан Титов көшесіне дейін, Гагарин көшесі - 50 лет Октября көшесінің қиылысынан Калинин көшесіне дейін, Чапаев көшесі - Мельничная көшесінің қиылысынан Калинин көшесіне дейін, Калинин көшесі - Мельничный көшесінің қиылысынан Гагарин көшесіне дейін, Советская көшесі - Мельничная көшесінің қиылысынан Гагарин көшесіне дейін, Пушкин көшесі - Красных Партизан көшесінің қиылысынан 50 лет Октября көшесіне дейін, Комсомольская көшесі - Красных Партизан көшесінің қиылысынан 50 лет Октября көшесіне дейін, Базарная көшесі - Красных Партизан көшесінің қиылысынан 50 лет Октября көшесіне дейін, Королев көшесі, Заречная көшесі, Титов көшесі, Терешкова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Сельхозтехника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ДЭУ-239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Озерная көшесі, Центральная көшесі, Подстанция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Некрасовка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Гришенка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Архангельское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Жалтыркөл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Таганрогская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Георгиевка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Набережное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Комаровка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Черемушки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Әйет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Казахстана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Казахстана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Заәйет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Кочержиновка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Приаятская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Крымское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Перелески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Покровка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Арыстансор 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Арыстансор привокзальная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Досовка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Приреченка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Вихляев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Окраинка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Свердловка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Приречное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Подгорное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Антоновка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Алшан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