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69d7" w14:textId="5fd6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29 сәуірдегі № 176 шешімі. Қостанай облысының Әділет департаментінде 2024 жылғы 14 мамырда № 10201-10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Әулиекөл ауданы мәслихатының 26.09.2025 </w:t>
      </w:r>
      <w:r>
        <w:rPr>
          <w:rFonts w:ascii="Times New Roman"/>
          <w:b w:val="false"/>
          <w:i w:val="false"/>
          <w:color w:val="ff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Әулиекөл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26.09.2025 </w:t>
      </w:r>
      <w:r>
        <w:rPr>
          <w:rFonts w:ascii="Times New Roman"/>
          <w:b w:val="false"/>
          <w:i w:val="false"/>
          <w:color w:val="00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Әулиекөл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3"/>
    <w:p>
      <w:pPr>
        <w:spacing w:after="0"/>
        <w:ind w:left="0"/>
        <w:jc w:val="left"/>
      </w:pPr>
      <w:r>
        <w:rPr>
          <w:rFonts w:ascii="Times New Roman"/>
          <w:b/>
          <w:i w:val="false"/>
          <w:color w:val="000000"/>
        </w:rPr>
        <w:t xml:space="preserve"> Әулиекөл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Әулиекөл ауданы мәслихатының 26.09.2025 </w:t>
      </w:r>
      <w:r>
        <w:rPr>
          <w:rFonts w:ascii="Times New Roman"/>
          <w:b w:val="false"/>
          <w:i w:val="false"/>
          <w:color w:val="ff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Әулиекөл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шығыстарының сомасы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 "Әулиекөл ауданы әкімдігінің жұмыспен қамту және әлеуметтік бағдарламалары бөлімі" мемлекеттік мекемесімен (бұдан әрі – көрсетілген қызметті беруші) жүзеге асырылады.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 айқындалған тәртіпте есептейді.</w:t>
      </w:r>
    </w:p>
    <w:bookmarkEnd w:id="10"/>
    <w:bookmarkStart w:name="z2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Әулиекөл ауданы мәслихатының 26.09.2025 </w:t>
      </w:r>
      <w:r>
        <w:rPr>
          <w:rFonts w:ascii="Times New Roman"/>
          <w:b w:val="false"/>
          <w:i w:val="false"/>
          <w:color w:val="00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Start w:name="z25" w:id="12"/>
    <w:p>
      <w:pPr>
        <w:spacing w:after="0"/>
        <w:ind w:left="0"/>
        <w:jc w:val="both"/>
      </w:pPr>
      <w:r>
        <w:rPr>
          <w:rFonts w:ascii="Times New Roman"/>
          <w:b w:val="false"/>
          <w:i w:val="false"/>
          <w:color w:val="000000"/>
          <w:sz w:val="28"/>
        </w:rPr>
        <w:t xml:space="preserve">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22.01.2025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Әулиекөл ауданы мәслихатының 26.09.2025 </w:t>
      </w:r>
      <w:r>
        <w:rPr>
          <w:rFonts w:ascii="Times New Roman"/>
          <w:b w:val="false"/>
          <w:i w:val="false"/>
          <w:color w:val="00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Start w:name="z29" w:id="14"/>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15"/>
    <w:p>
      <w:pPr>
        <w:spacing w:after="0"/>
        <w:ind w:left="0"/>
        <w:jc w:val="left"/>
      </w:pPr>
      <w:r>
        <w:rPr>
          <w:rFonts w:ascii="Times New Roman"/>
          <w:b/>
          <w:i w:val="false"/>
          <w:color w:val="000000"/>
        </w:rPr>
        <w:t xml:space="preserve"> Әулиекөл аудандық мәслихатының күші жойылды деп танылған кейбір шешімдерінің тізбесі</w:t>
      </w:r>
    </w:p>
    <w:bookmarkEnd w:id="15"/>
    <w:bookmarkStart w:name="z35" w:id="16"/>
    <w:p>
      <w:pPr>
        <w:spacing w:after="0"/>
        <w:ind w:left="0"/>
        <w:jc w:val="both"/>
      </w:pPr>
      <w:r>
        <w:rPr>
          <w:rFonts w:ascii="Times New Roman"/>
          <w:b w:val="false"/>
          <w:i w:val="false"/>
          <w:color w:val="000000"/>
          <w:sz w:val="28"/>
        </w:rPr>
        <w:t xml:space="preserve">
      1. Мәслихаттың "Әулиекөл ауданында тұрғын үй көмегін көрсетудің мөлшері мен тәртібін айқындау туралы" 2014 жылғы 14 қарашадағы № 193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5209 болып тіркелген).</w:t>
      </w:r>
    </w:p>
    <w:bookmarkEnd w:id="16"/>
    <w:bookmarkStart w:name="z36" w:id="17"/>
    <w:p>
      <w:pPr>
        <w:spacing w:after="0"/>
        <w:ind w:left="0"/>
        <w:jc w:val="both"/>
      </w:pPr>
      <w:r>
        <w:rPr>
          <w:rFonts w:ascii="Times New Roman"/>
          <w:b w:val="false"/>
          <w:i w:val="false"/>
          <w:color w:val="000000"/>
          <w:sz w:val="28"/>
        </w:rPr>
        <w:t xml:space="preserve">
      2. Мәслихаттың "Мәслихаттың 2014 жылғы 14 қарашадағы № 193 "Тұрғын үй көмегін көрсету ережесін бекіту туралы" шешіміне өзгеріс енгізу туралы" 2015 жылғы 23 ақпандағы № 216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5423 болып тіркелген).</w:t>
      </w:r>
    </w:p>
    <w:bookmarkEnd w:id="17"/>
    <w:bookmarkStart w:name="z37" w:id="18"/>
    <w:p>
      <w:pPr>
        <w:spacing w:after="0"/>
        <w:ind w:left="0"/>
        <w:jc w:val="both"/>
      </w:pPr>
      <w:r>
        <w:rPr>
          <w:rFonts w:ascii="Times New Roman"/>
          <w:b w:val="false"/>
          <w:i w:val="false"/>
          <w:color w:val="000000"/>
          <w:sz w:val="28"/>
        </w:rPr>
        <w:t xml:space="preserve">
      3. Мәслихаттың "Мәслихаттың 2014 жылғы 14 қарашадағы № 193 "Тұрғын үй көмегін көрсету ережесін бекіту туралы" шешіміне өзгеріс енгізу туралы" 2015 жылғы 21 желтоқсандағы № 291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6182 болып тіркелген).</w:t>
      </w:r>
    </w:p>
    <w:bookmarkEnd w:id="18"/>
    <w:bookmarkStart w:name="z38" w:id="19"/>
    <w:p>
      <w:pPr>
        <w:spacing w:after="0"/>
        <w:ind w:left="0"/>
        <w:jc w:val="both"/>
      </w:pPr>
      <w:r>
        <w:rPr>
          <w:rFonts w:ascii="Times New Roman"/>
          <w:b w:val="false"/>
          <w:i w:val="false"/>
          <w:color w:val="000000"/>
          <w:sz w:val="28"/>
        </w:rPr>
        <w:t xml:space="preserve">
      4. Мәслихаттың "Мәслихаттың 2014 жылғы 14 қарашадағы № 193 "Тұрғын үй көмегін көрсету ережесін бекіту туралы" шешіміне өзгерістер енгізу туралы" 2016 жылғы 7 маусымдағы № 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6513 болып тіркелген).</w:t>
      </w:r>
    </w:p>
    <w:bookmarkEnd w:id="19"/>
    <w:bookmarkStart w:name="z39" w:id="20"/>
    <w:p>
      <w:pPr>
        <w:spacing w:after="0"/>
        <w:ind w:left="0"/>
        <w:jc w:val="both"/>
      </w:pPr>
      <w:r>
        <w:rPr>
          <w:rFonts w:ascii="Times New Roman"/>
          <w:b w:val="false"/>
          <w:i w:val="false"/>
          <w:color w:val="000000"/>
          <w:sz w:val="28"/>
        </w:rPr>
        <w:t xml:space="preserve">
      5. Мәслихаттың "Мәслихаттың 2014 жылғы 14 қарашадағы № 193 "Тұрғын үй көмегін көрсету ережесін бекіту туралы" шешіміне өзгерістер енгізу туралы" 2018 жылғы 23 қарашадағы № 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8134 болып тіркелген).</w:t>
      </w:r>
    </w:p>
    <w:bookmarkEnd w:id="20"/>
    <w:bookmarkStart w:name="z40" w:id="21"/>
    <w:p>
      <w:pPr>
        <w:spacing w:after="0"/>
        <w:ind w:left="0"/>
        <w:jc w:val="both"/>
      </w:pPr>
      <w:r>
        <w:rPr>
          <w:rFonts w:ascii="Times New Roman"/>
          <w:b w:val="false"/>
          <w:i w:val="false"/>
          <w:color w:val="000000"/>
          <w:sz w:val="28"/>
        </w:rPr>
        <w:t xml:space="preserve">
      6. Мәслихаттың "Мәслихаттың 2014 жылғы 14 қарашадағы № 193 "Тұрғын үй көмегін көрсету ережесін бекіту туралы" шешіміне өзгерістер енгізу туралы" 2020 жылғы 11 маусымдағы № 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9279 болып тіркелген).</w:t>
      </w:r>
    </w:p>
    <w:bookmarkEnd w:id="21"/>
    <w:bookmarkStart w:name="z41" w:id="22"/>
    <w:p>
      <w:pPr>
        <w:spacing w:after="0"/>
        <w:ind w:left="0"/>
        <w:jc w:val="both"/>
      </w:pPr>
      <w:r>
        <w:rPr>
          <w:rFonts w:ascii="Times New Roman"/>
          <w:b w:val="false"/>
          <w:i w:val="false"/>
          <w:color w:val="000000"/>
          <w:sz w:val="28"/>
        </w:rPr>
        <w:t xml:space="preserve">
      7. Мәслихаттың "Әулиекөл аудандық мәслихатының 2014 жылғы 14 қарашадағы № 193 "Тұрғын үй көмегін көрсету ережесін бекіту туралы" шешіміне өзгерістер енгізу туралы" 2021 жылғы 26 қазандағы № 60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25279 болып тіркелген).</w:t>
      </w:r>
    </w:p>
    <w:bookmarkEnd w:id="22"/>
    <w:bookmarkStart w:name="z42" w:id="23"/>
    <w:p>
      <w:pPr>
        <w:spacing w:after="0"/>
        <w:ind w:left="0"/>
        <w:jc w:val="both"/>
      </w:pPr>
      <w:r>
        <w:rPr>
          <w:rFonts w:ascii="Times New Roman"/>
          <w:b w:val="false"/>
          <w:i w:val="false"/>
          <w:color w:val="000000"/>
          <w:sz w:val="28"/>
        </w:rPr>
        <w:t xml:space="preserve">
      8. Мәслихаттың "Мәслихаттың 2014 жылғы 14 қарашадағы № 193 "Әулиекөл ауданында тұрғын үй көмегін көрсетудің мөлшері мен тәртібін айқындау туралы" шешіміне өзгеріс енгізу туралы" 2023 жылғы 12 мамырдағы № 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10009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