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aad0" w14:textId="0bca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"Бейбіт жиналыстарды ұйымдастыру және өткізу туралы" Амангелді аудандық мәслихатының 2020 жылғы 21 қыркүйектегі № 401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2024 жылғы 17 маусымдағы № 95 шешімі. Қостанай облысының Әділет департаментінде 2024 жылғы 24 маусымда № 10233-10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"Бейбіт жиналыстарды ұйымдастыру және өткізу туралы" 2020 жылғы 21 қыркүйектегі № 401 (нормативтік құқықтық актілерді мемлекеттік тіркеу тізілімінде № 9465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"Жиналыстарды, митингілерді және пикеттерді ұйымдастыру және өткізу үшін арнайы орын" деген жол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"Бейбіт жиналыстарды ұйымдастыруға және өткізуге арналған мамандандырылған орындар";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Пикеттеуді жүзеге асыратын адамдар арасындағы ең аз рұқсат етілген қашықтық кемінде 100 метрді құрайды.";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Мынадай объектілердің іргелес аумақтарының шекараларынан 800 метр қашықтықта пикет өткізуге жол берілмейді: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 және оларға іргелес аумақтар;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ауданның қорғаныс қабілетін, қауіпсіздігін және халықтың тыныс-тіршілігін қамтамасыз ететін ұйымдарға іргелес аумақтар;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пайдалану қауіпсіздік техникасының арнайы қағидаларын сақтауды талап ететін қауіпті өндірістік объектілерге және өзге де объектілерге іргелес аумақтар;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 жол желілері, магистральдық құбырлар, ұлттық электр желісі, магистральдық байланыс желілері және оларға іргелес аумақтар.".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кейін күнтізбелік он күн өткен соң қолданысқа енгізіледі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