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938" w14:textId="10b6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15 мамырдағы № 89 шешімі. Қостанай облысының Әділет департаментінде 2024 жылғы 16 мамырда № 10205-10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Амангелді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Амангелді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Амангелді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"Амангелді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w:t>
      </w:r>
      <w:r>
        <w:rPr>
          <w:rFonts w:ascii="Times New Roman"/>
          <w:b w:val="false"/>
          <w:i w:val="false"/>
          <w:color w:val="000000"/>
          <w:sz w:val="28"/>
        </w:rPr>
        <w:t>Қағидаларға</w:t>
      </w:r>
      <w:r>
        <w:rPr>
          <w:rFonts w:ascii="Times New Roman"/>
          <w:b w:val="false"/>
          <w:i w:val="false"/>
          <w:color w:val="000000"/>
          <w:sz w:val="28"/>
        </w:rPr>
        <w:t xml:space="preserve"> сәйкес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тоқсанына бір рет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Амангелді ауданы мәслихатының 06.05.2025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Амангелді аудандық мәслихатының кейбір күші жойылған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2016 жылғы 19 сәуірдегі № 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6377 болып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"Мәслихаттың 2016 жылғы 19 сәуірдегі № 13 "Тұрғын үй көмегін көрсету қағидасын бекіту туралы" шешіміне өзгерістер енгізу туралы" 2019 жылғы 29 мамырдағы № 299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8493 болып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"Мәслихаттың 2016 жылғы 19 сәуірдегі № 13 "Тұрғын үй көмегін көрсету қағидасын бекіту туралы" шешіміне өзгерістер енгізу туралы" 2020 жылғы 22 мамырдағы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9221 болып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"Мәслихаттың 2016 жылғы 19 сәуірдегі № 13 "Тұрғын үй көмегін көрсету қағидасын бекіту туралы" шешіміне өзгеріс енгізу туралы" 2022 жылғы 4 тамыздағы № 128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29026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