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b5a66" w14:textId="d8b5a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2024 жылғы 12 сәуірдегі № 72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w:t>
      </w:r>
    </w:p>
    <w:p>
      <w:pPr>
        <w:spacing w:after="0"/>
        <w:ind w:left="0"/>
        <w:jc w:val="both"/>
      </w:pPr>
      <w:r>
        <w:rPr>
          <w:rFonts w:ascii="Times New Roman"/>
          <w:b w:val="false"/>
          <w:i w:val="false"/>
          <w:color w:val="000000"/>
          <w:sz w:val="28"/>
        </w:rPr>
        <w:t>Қостанай облысы Алтынсарин ауданы мәслихатының 2024 жылғы 22 қазандағы № 99 шешімі. Қостанай облысының Әділет департаментінде 2024 жылғы 29 қазанда № 10300-10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Алтынсарин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 2024 жылғы 12 сәуірдегі </w:t>
      </w:r>
      <w:r>
        <w:rPr>
          <w:rFonts w:ascii="Times New Roman"/>
          <w:b w:val="false"/>
          <w:i w:val="false"/>
          <w:color w:val="000000"/>
          <w:sz w:val="28"/>
        </w:rPr>
        <w:t>№ 72</w:t>
      </w:r>
      <w:r>
        <w:rPr>
          <w:rFonts w:ascii="Times New Roman"/>
          <w:b w:val="false"/>
          <w:i w:val="false"/>
          <w:color w:val="000000"/>
          <w:sz w:val="28"/>
        </w:rPr>
        <w:t xml:space="preserve"> (Нормативтік құқықтық актілерді мемлекеттік тіркеу тізілімінде № 10202-10 болып тіркелген) шешіміне мынадай өзгерістер мен толықтыру енгізілсін: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2"/>
    <w:bookmarkStart w:name="z8" w:id="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3"/>
    <w:bookmarkStart w:name="z9" w:id="4"/>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аудан әкімінің шешімімен құрылатын комиссия;</w:t>
      </w:r>
    </w:p>
    <w:bookmarkEnd w:id="4"/>
    <w:bookmarkStart w:name="z10" w:id="5"/>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bookmarkEnd w:id="5"/>
    <w:bookmarkStart w:name="z11" w:id="6"/>
    <w:p>
      <w:pPr>
        <w:spacing w:after="0"/>
        <w:ind w:left="0"/>
        <w:jc w:val="both"/>
      </w:pPr>
      <w:r>
        <w:rPr>
          <w:rFonts w:ascii="Times New Roman"/>
          <w:b w:val="false"/>
          <w:i w:val="false"/>
          <w:color w:val="000000"/>
          <w:sz w:val="28"/>
        </w:rPr>
        <w:t>
      4)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нысанда көрсететін көмек;</w:t>
      </w:r>
    </w:p>
    <w:bookmarkEnd w:id="6"/>
    <w:bookmarkStart w:name="z12" w:id="7"/>
    <w:p>
      <w:pPr>
        <w:spacing w:after="0"/>
        <w:ind w:left="0"/>
        <w:jc w:val="both"/>
      </w:pPr>
      <w:r>
        <w:rPr>
          <w:rFonts w:ascii="Times New Roman"/>
          <w:b w:val="false"/>
          <w:i w:val="false"/>
          <w:color w:val="000000"/>
          <w:sz w:val="28"/>
        </w:rPr>
        <w:t>
      5) әлеуметтік көмек көрсету жөніндегі уәкілетті орган – ауданның әлеуметтік көмек көрсетуді жүзеге асыратын жергілікті атқарушы органы;</w:t>
      </w:r>
    </w:p>
    <w:bookmarkEnd w:id="7"/>
    <w:bookmarkStart w:name="z13" w:id="8"/>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8"/>
    <w:bookmarkStart w:name="z14" w:id="9"/>
    <w:p>
      <w:pPr>
        <w:spacing w:after="0"/>
        <w:ind w:left="0"/>
        <w:jc w:val="both"/>
      </w:pPr>
      <w:r>
        <w:rPr>
          <w:rFonts w:ascii="Times New Roman"/>
          <w:b w:val="false"/>
          <w:i w:val="false"/>
          <w:color w:val="000000"/>
          <w:sz w:val="28"/>
        </w:rPr>
        <w:t>
      7) жан басына шаққандағы орташа табыс - отбасының бір айдағы жиынтық кірісінің отбасының әрбір мүшесіне келетін үлесі;</w:t>
      </w:r>
    </w:p>
    <w:bookmarkEnd w:id="9"/>
    <w:bookmarkStart w:name="z15" w:id="10"/>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bookmarkEnd w:id="10"/>
    <w:bookmarkStart w:name="z16" w:id="11"/>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1"/>
    <w:bookmarkStart w:name="z17" w:id="12"/>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жағдайына зерттеп-қарау үшін тиісті әкімшілік-аумақтық бірліктер әкімдерінің шешімімен құрылатын арнайы комиссия;</w:t>
      </w:r>
    </w:p>
    <w:bookmarkEnd w:id="12"/>
    <w:bookmarkStart w:name="z18" w:id="13"/>
    <w:p>
      <w:pPr>
        <w:spacing w:after="0"/>
        <w:ind w:left="0"/>
        <w:jc w:val="both"/>
      </w:pPr>
      <w:r>
        <w:rPr>
          <w:rFonts w:ascii="Times New Roman"/>
          <w:b w:val="false"/>
          <w:i w:val="false"/>
          <w:color w:val="000000"/>
          <w:sz w:val="28"/>
        </w:rPr>
        <w:t>
      11) шекті мөлшер - әлеуметтік көмектің бекітілген ең жоғары мөлшері.";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20" w:id="14"/>
    <w:p>
      <w:pPr>
        <w:spacing w:after="0"/>
        <w:ind w:left="0"/>
        <w:jc w:val="both"/>
      </w:pPr>
      <w:r>
        <w:rPr>
          <w:rFonts w:ascii="Times New Roman"/>
          <w:b w:val="false"/>
          <w:i w:val="false"/>
          <w:color w:val="000000"/>
          <w:sz w:val="28"/>
        </w:rPr>
        <w:t>
      "4. Әлеуметтік көмек көрсету үшін мереке күндер мен атаулы күндерінің тізбесі:</w:t>
      </w:r>
    </w:p>
    <w:bookmarkEnd w:id="14"/>
    <w:bookmarkStart w:name="z21" w:id="15"/>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15"/>
    <w:bookmarkStart w:name="z22" w:id="16"/>
    <w:p>
      <w:pPr>
        <w:spacing w:after="0"/>
        <w:ind w:left="0"/>
        <w:jc w:val="both"/>
      </w:pPr>
      <w:r>
        <w:rPr>
          <w:rFonts w:ascii="Times New Roman"/>
          <w:b w:val="false"/>
          <w:i w:val="false"/>
          <w:color w:val="000000"/>
          <w:sz w:val="28"/>
        </w:rPr>
        <w:t>
      2) 26 сәуір - Чернобыль апатын Халықаралық еске алудың күні;</w:t>
      </w:r>
    </w:p>
    <w:bookmarkEnd w:id="16"/>
    <w:bookmarkStart w:name="z23" w:id="17"/>
    <w:p>
      <w:pPr>
        <w:spacing w:after="0"/>
        <w:ind w:left="0"/>
        <w:jc w:val="both"/>
      </w:pPr>
      <w:r>
        <w:rPr>
          <w:rFonts w:ascii="Times New Roman"/>
          <w:b w:val="false"/>
          <w:i w:val="false"/>
          <w:color w:val="000000"/>
          <w:sz w:val="28"/>
        </w:rPr>
        <w:t>
      3) 7 мамыр - Отан қорғаушы күні;</w:t>
      </w:r>
    </w:p>
    <w:bookmarkEnd w:id="17"/>
    <w:bookmarkStart w:name="z24" w:id="18"/>
    <w:p>
      <w:pPr>
        <w:spacing w:after="0"/>
        <w:ind w:left="0"/>
        <w:jc w:val="both"/>
      </w:pPr>
      <w:r>
        <w:rPr>
          <w:rFonts w:ascii="Times New Roman"/>
          <w:b w:val="false"/>
          <w:i w:val="false"/>
          <w:color w:val="000000"/>
          <w:sz w:val="28"/>
        </w:rPr>
        <w:t>
      4) 9 мамыр - Жеңіс күні;</w:t>
      </w:r>
    </w:p>
    <w:bookmarkEnd w:id="18"/>
    <w:bookmarkStart w:name="z25" w:id="19"/>
    <w:p>
      <w:pPr>
        <w:spacing w:after="0"/>
        <w:ind w:left="0"/>
        <w:jc w:val="both"/>
      </w:pPr>
      <w:r>
        <w:rPr>
          <w:rFonts w:ascii="Times New Roman"/>
          <w:b w:val="false"/>
          <w:i w:val="false"/>
          <w:color w:val="000000"/>
          <w:sz w:val="28"/>
        </w:rPr>
        <w:t>
      5) 29 тамыз - Семей ядролық сынақ полигонының жабылған күні.";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27" w:id="20"/>
    <w:p>
      <w:pPr>
        <w:spacing w:after="0"/>
        <w:ind w:left="0"/>
        <w:jc w:val="both"/>
      </w:pPr>
      <w:r>
        <w:rPr>
          <w:rFonts w:ascii="Times New Roman"/>
          <w:b w:val="false"/>
          <w:i w:val="false"/>
          <w:color w:val="000000"/>
          <w:sz w:val="28"/>
        </w:rPr>
        <w:t>
      "5. Мереке және атаулы күндерге арналған әлеуметтік көмек азаматтардың келесі санаттарына табыстары есепке алынбай бір рет көрсетіледі:</w:t>
      </w:r>
    </w:p>
    <w:bookmarkEnd w:id="20"/>
    <w:bookmarkStart w:name="z28" w:id="21"/>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21"/>
    <w:bookmarkStart w:name="z29" w:id="22"/>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Ауғанстан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 (әскери мамандар мен кеңесшiлердi қоса алғанда) 50000 (елу мың) теңге мөлшерінде;</w:t>
      </w:r>
    </w:p>
    <w:bookmarkEnd w:id="22"/>
    <w:bookmarkStart w:name="z30" w:id="23"/>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50000 (елу мың) теңге мөлшерінде;</w:t>
      </w:r>
    </w:p>
    <w:bookmarkEnd w:id="23"/>
    <w:bookmarkStart w:name="z31" w:id="24"/>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50000 (елу мың) теңге мөлшерінде;</w:t>
      </w:r>
    </w:p>
    <w:bookmarkEnd w:id="24"/>
    <w:bookmarkStart w:name="z32" w:id="25"/>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50000 (елу мың) теңге мөлшерінде;</w:t>
      </w:r>
    </w:p>
    <w:bookmarkEnd w:id="25"/>
    <w:bookmarkStart w:name="z33" w:id="26"/>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50000 (елу мың) теңге мөлшерінде;</w:t>
      </w:r>
    </w:p>
    <w:bookmarkEnd w:id="26"/>
    <w:bookmarkStart w:name="z34" w:id="27"/>
    <w:p>
      <w:pPr>
        <w:spacing w:after="0"/>
        <w:ind w:left="0"/>
        <w:jc w:val="both"/>
      </w:pPr>
      <w:r>
        <w:rPr>
          <w:rFonts w:ascii="Times New Roman"/>
          <w:b w:val="false"/>
          <w:i w:val="false"/>
          <w:color w:val="000000"/>
          <w:sz w:val="28"/>
        </w:rPr>
        <w:t>
      Ауғанстандағы ұрыс кезінде әскери борышын өтеу кезінде бұрынғы КСР Одағын қорғау, әскери қызметтің өзге де міндеттерін атқару кезінде жаралануы, контузия алуы, мертігуі салдарынан немесе Ауғанстандағы ұрыс қимылдары кезеңінде әскери қызметін өткеру кезінде ауруға шалдығуы салдарынан мүгедектік белгіленген әскери қызметшілерге 50000 (елу мың) теңге мөлшерінде;</w:t>
      </w:r>
    </w:p>
    <w:bookmarkEnd w:id="27"/>
    <w:bookmarkStart w:name="z35" w:id="28"/>
    <w:p>
      <w:pPr>
        <w:spacing w:after="0"/>
        <w:ind w:left="0"/>
        <w:jc w:val="both"/>
      </w:pPr>
      <w:r>
        <w:rPr>
          <w:rFonts w:ascii="Times New Roman"/>
          <w:b w:val="false"/>
          <w:i w:val="false"/>
          <w:color w:val="000000"/>
          <w:sz w:val="28"/>
        </w:rPr>
        <w:t>
      Ауғанстандағы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50000 (елу мың) теңге мөлшерінде;</w:t>
      </w:r>
    </w:p>
    <w:bookmarkEnd w:id="28"/>
    <w:bookmarkStart w:name="z36" w:id="29"/>
    <w:p>
      <w:pPr>
        <w:spacing w:after="0"/>
        <w:ind w:left="0"/>
        <w:jc w:val="both"/>
      </w:pPr>
      <w:r>
        <w:rPr>
          <w:rFonts w:ascii="Times New Roman"/>
          <w:b w:val="false"/>
          <w:i w:val="false"/>
          <w:color w:val="000000"/>
          <w:sz w:val="28"/>
        </w:rPr>
        <w:t>
      2) 26 сәуір - Чернобыль апатын Халықаралық еске алу күні;</w:t>
      </w:r>
    </w:p>
    <w:bookmarkEnd w:id="29"/>
    <w:bookmarkStart w:name="z37" w:id="30"/>
    <w:p>
      <w:pPr>
        <w:spacing w:after="0"/>
        <w:ind w:left="0"/>
        <w:jc w:val="both"/>
      </w:pPr>
      <w:r>
        <w:rPr>
          <w:rFonts w:ascii="Times New Roman"/>
          <w:b w:val="false"/>
          <w:i w:val="false"/>
          <w:color w:val="000000"/>
          <w:sz w:val="28"/>
        </w:rPr>
        <w:t>
      1986 – 1987 жылдары Чернобыль атом электр станциясындағы апаттың салдарын жоюға қатысқан адамдарға 50000 (елу мың) теңге мөлшерінде;</w:t>
      </w:r>
    </w:p>
    <w:bookmarkEnd w:id="30"/>
    <w:bookmarkStart w:name="z38" w:id="31"/>
    <w:p>
      <w:pPr>
        <w:spacing w:after="0"/>
        <w:ind w:left="0"/>
        <w:jc w:val="both"/>
      </w:pPr>
      <w:r>
        <w:rPr>
          <w:rFonts w:ascii="Times New Roman"/>
          <w:b w:val="false"/>
          <w:i w:val="false"/>
          <w:color w:val="000000"/>
          <w:sz w:val="28"/>
        </w:rPr>
        <w:t>
      Чернобыль атом электр станциясындағы апат салдарынан мүгедектігі анықталған адамдарға 50000 (елу мың) теңге мөлшерінде;</w:t>
      </w:r>
    </w:p>
    <w:bookmarkEnd w:id="31"/>
    <w:bookmarkStart w:name="z39" w:id="32"/>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50000 (елу мың) теңге мөлшерінде;</w:t>
      </w:r>
    </w:p>
    <w:bookmarkEnd w:id="32"/>
    <w:bookmarkStart w:name="z40" w:id="33"/>
    <w:p>
      <w:pPr>
        <w:spacing w:after="0"/>
        <w:ind w:left="0"/>
        <w:jc w:val="both"/>
      </w:pPr>
      <w:r>
        <w:rPr>
          <w:rFonts w:ascii="Times New Roman"/>
          <w:b w:val="false"/>
          <w:i w:val="false"/>
          <w:color w:val="000000"/>
          <w:sz w:val="28"/>
        </w:rPr>
        <w:t>
      Чернобыль атом электр станциясындағы апаттың салдарын жою кезiнде қаза тапқан адамдардың отбасыларына 5 айлық есептік көрсеткіш мөлшерінде;</w:t>
      </w:r>
    </w:p>
    <w:bookmarkEnd w:id="33"/>
    <w:bookmarkStart w:name="z41" w:id="34"/>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отбасыларына, сондай-ақ қайтыс болуы белгіленген тәртіппен Чернобыль атом электр станциясындағы апаттың әсеріне байланысты болған азаматтарға 5 айлық есептік көрсеткіш мөлшерінде;</w:t>
      </w:r>
    </w:p>
    <w:bookmarkEnd w:id="34"/>
    <w:bookmarkStart w:name="z42" w:id="35"/>
    <w:p>
      <w:pPr>
        <w:spacing w:after="0"/>
        <w:ind w:left="0"/>
        <w:jc w:val="both"/>
      </w:pPr>
      <w:r>
        <w:rPr>
          <w:rFonts w:ascii="Times New Roman"/>
          <w:b w:val="false"/>
          <w:i w:val="false"/>
          <w:color w:val="000000"/>
          <w:sz w:val="28"/>
        </w:rPr>
        <w:t>
      3) 7 мамыр - Отан қорғаушылар күні:</w:t>
      </w:r>
    </w:p>
    <w:bookmarkEnd w:id="35"/>
    <w:bookmarkStart w:name="z43" w:id="36"/>
    <w:p>
      <w:pPr>
        <w:spacing w:after="0"/>
        <w:ind w:left="0"/>
        <w:jc w:val="both"/>
      </w:pPr>
      <w:r>
        <w:rPr>
          <w:rFonts w:ascii="Times New Roman"/>
          <w:b w:val="false"/>
          <w:i w:val="false"/>
          <w:color w:val="000000"/>
          <w:sz w:val="28"/>
        </w:rPr>
        <w:t>
      1992 жылғы қыркүйектен 2001 жылғы ақпанға дейінгі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50 000 (елу мың) теңге мөлшерінде;</w:t>
      </w:r>
    </w:p>
    <w:bookmarkEnd w:id="36"/>
    <w:bookmarkStart w:name="z44" w:id="37"/>
    <w:p>
      <w:pPr>
        <w:spacing w:after="0"/>
        <w:ind w:left="0"/>
        <w:jc w:val="both"/>
      </w:pPr>
      <w:r>
        <w:rPr>
          <w:rFonts w:ascii="Times New Roman"/>
          <w:b w:val="false"/>
          <w:i w:val="false"/>
          <w:color w:val="000000"/>
          <w:sz w:val="28"/>
        </w:rPr>
        <w:t>
      2003 жылғы тамыздан 2008 жылғы қазанға дейінгі кезеңде Ирактағы халықаралық бітімгершілік операциясына бітімгер ретінде қатысқан Қазақстан Республикасының әскери қызметшілеріне 50 000 (елу мың) теңге мөлшерінде;</w:t>
      </w:r>
    </w:p>
    <w:bookmarkEnd w:id="37"/>
    <w:bookmarkStart w:name="z45" w:id="38"/>
    <w:p>
      <w:pPr>
        <w:spacing w:after="0"/>
        <w:ind w:left="0"/>
        <w:jc w:val="both"/>
      </w:pPr>
      <w:r>
        <w:rPr>
          <w:rFonts w:ascii="Times New Roman"/>
          <w:b w:val="false"/>
          <w:i w:val="false"/>
          <w:color w:val="000000"/>
          <w:sz w:val="28"/>
        </w:rPr>
        <w:t>
      1986-1991 жылдар аралығындағы кезеңінде Таулы Қарабақта этносаралық қақтығысты реттеуге қатысқан әскери қызметшілерге, сондай-ақ бұрынғы КСР Одағының ішкі істер және мемлекеттік қауіпсіздік органдарының басшы және қатардағы құрамының адамдарына 50 000 (елу мың) теңге мөлшерінде;</w:t>
      </w:r>
    </w:p>
    <w:bookmarkEnd w:id="38"/>
    <w:bookmarkStart w:name="z46" w:id="39"/>
    <w:p>
      <w:pPr>
        <w:spacing w:after="0"/>
        <w:ind w:left="0"/>
        <w:jc w:val="both"/>
      </w:pPr>
      <w:r>
        <w:rPr>
          <w:rFonts w:ascii="Times New Roman"/>
          <w:b w:val="false"/>
          <w:i w:val="false"/>
          <w:color w:val="000000"/>
          <w:sz w:val="28"/>
        </w:rPr>
        <w:t>
      4) 9 мамыр - Жеңіс күні:</w:t>
      </w:r>
    </w:p>
    <w:bookmarkEnd w:id="39"/>
    <w:bookmarkStart w:name="z47" w:id="40"/>
    <w:p>
      <w:pPr>
        <w:spacing w:after="0"/>
        <w:ind w:left="0"/>
        <w:jc w:val="both"/>
      </w:pPr>
      <w:r>
        <w:rPr>
          <w:rFonts w:ascii="Times New Roman"/>
          <w:b w:val="false"/>
          <w:i w:val="false"/>
          <w:color w:val="000000"/>
          <w:sz w:val="28"/>
        </w:rPr>
        <w:t>
      Ұлы Отан соғысының ардагерлеріне, 1500000 (бір миллион бес жүз мың) теңге мөлшерінде;</w:t>
      </w:r>
    </w:p>
    <w:bookmarkEnd w:id="40"/>
    <w:bookmarkStart w:name="z48" w:id="41"/>
    <w:p>
      <w:pPr>
        <w:spacing w:after="0"/>
        <w:ind w:left="0"/>
        <w:jc w:val="both"/>
      </w:pPr>
      <w:r>
        <w:rPr>
          <w:rFonts w:ascii="Times New Roman"/>
          <w:b w:val="false"/>
          <w:i w:val="false"/>
          <w:color w:val="000000"/>
          <w:sz w:val="28"/>
        </w:rPr>
        <w:t xml:space="preserve">
      ардагерлерге және Заңның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 баптарында</w:t>
      </w:r>
      <w:r>
        <w:rPr>
          <w:rFonts w:ascii="Times New Roman"/>
          <w:b w:val="false"/>
          <w:i w:val="false"/>
          <w:color w:val="000000"/>
          <w:sz w:val="28"/>
        </w:rPr>
        <w:t xml:space="preserve"> көрсетілген басқа тұлғаларға:</w:t>
      </w:r>
    </w:p>
    <w:bookmarkEnd w:id="41"/>
    <w:bookmarkStart w:name="z49" w:id="42"/>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- 100 000 (жүз мың) теңге;</w:t>
      </w:r>
    </w:p>
    <w:bookmarkEnd w:id="42"/>
    <w:bookmarkStart w:name="z50" w:id="43"/>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- 100 000 (жүз мың) теңге;</w:t>
      </w:r>
    </w:p>
    <w:bookmarkEnd w:id="43"/>
    <w:bookmarkStart w:name="z51" w:id="44"/>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(жүз мың) теңге;</w:t>
      </w:r>
    </w:p>
    <w:bookmarkEnd w:id="44"/>
    <w:bookmarkStart w:name="z52" w:id="45"/>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(жүз мың) теңге;</w:t>
      </w:r>
    </w:p>
    <w:bookmarkEnd w:id="45"/>
    <w:bookmarkStart w:name="z53" w:id="46"/>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қызметкерлерге, сондай-ақ Ұлы Отан соғысының бас кезiнде басқа мемлекеттердiң порттарында еріксіз ұсталған көлiк флоты кемелерi экипаждарының мүшелерiне - 100 000 (жүз мың) теңге;</w:t>
      </w:r>
    </w:p>
    <w:bookmarkEnd w:id="46"/>
    <w:bookmarkStart w:name="z54" w:id="47"/>
    <w:p>
      <w:pPr>
        <w:spacing w:after="0"/>
        <w:ind w:left="0"/>
        <w:jc w:val="both"/>
      </w:pPr>
      <w:r>
        <w:rPr>
          <w:rFonts w:ascii="Times New Roman"/>
          <w:b w:val="false"/>
          <w:i w:val="false"/>
          <w:color w:val="000000"/>
          <w:sz w:val="28"/>
        </w:rPr>
        <w:t>
      бұрынғы КСР Одағын қорғау кезiнде жаралануы, контузия алуы, мертігуі салдарынан немесе майданда болуына байланысты ауруға шалдығуы салдарынан мүгедектігі бар адамдар болған әскери қызметшiлерге - 100 000 (жүз мың) теңге;</w:t>
      </w:r>
    </w:p>
    <w:bookmarkEnd w:id="47"/>
    <w:bookmarkStart w:name="z55" w:id="48"/>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байланысты ауруға шалдығуы салдарынан мүгедектігі бар адамдар болған бұрынғы КСР Одағының мемлекеттік қауіпсіздік органдарының және ішкі істер органдарының басшы және қатардағы құрамының адамдарына - 100 000 (жүз мың) теңге;</w:t>
      </w:r>
    </w:p>
    <w:bookmarkEnd w:id="48"/>
    <w:bookmarkStart w:name="z56" w:id="49"/>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марапатталған азаматтарға - 60000 (алпыс мың) теңге;</w:t>
      </w:r>
    </w:p>
    <w:bookmarkEnd w:id="49"/>
    <w:bookmarkStart w:name="z57" w:id="50"/>
    <w:p>
      <w:pPr>
        <w:spacing w:after="0"/>
        <w:ind w:left="0"/>
        <w:jc w:val="both"/>
      </w:pPr>
      <w:r>
        <w:rPr>
          <w:rFonts w:ascii="Times New Roman"/>
          <w:b w:val="false"/>
          <w:i w:val="false"/>
          <w:color w:val="000000"/>
          <w:sz w:val="28"/>
        </w:rPr>
        <w:t>
      Екiншi дүниежүзiлiк соғыс кезеңiнде фашисттер мен олардың одақтастары құрған концлагерлердегі, геттолардағы және басқа да мәжбүрлеп ұстау орындарындағы кәмелетке толмаған тұтқындарға - 100 000 (жүз мың) теңге;</w:t>
      </w:r>
    </w:p>
    <w:bookmarkEnd w:id="50"/>
    <w:bookmarkStart w:name="z58" w:id="51"/>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мүгедектігі бар адамдарға - 60000 (алпыс мың) теңге;</w:t>
      </w:r>
    </w:p>
    <w:bookmarkEnd w:id="51"/>
    <w:bookmarkStart w:name="z59" w:id="52"/>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- 30000 (отыз мың) теңге;</w:t>
      </w:r>
    </w:p>
    <w:bookmarkEnd w:id="52"/>
    <w:bookmarkStart w:name="z60" w:id="53"/>
    <w:p>
      <w:pPr>
        <w:spacing w:after="0"/>
        <w:ind w:left="0"/>
        <w:jc w:val="both"/>
      </w:pPr>
      <w:r>
        <w:rPr>
          <w:rFonts w:ascii="Times New Roman"/>
          <w:b w:val="false"/>
          <w:i w:val="false"/>
          <w:color w:val="000000"/>
          <w:sz w:val="28"/>
        </w:rPr>
        <w:t>
      Ұлы Отан соғысында қайтыс болған мүгедектігі бар адамның немесе Ұлы Отан соғысының мүгедектігі бар адамдарына жеңілдіктер бойынша теңестірілген адамның, екінші рет некеге тұрмаған зайыбына (жұбайына) – 30 000 (отыз мың) теңге;</w:t>
      </w:r>
    </w:p>
    <w:bookmarkEnd w:id="53"/>
    <w:bookmarkStart w:name="z61" w:id="54"/>
    <w:p>
      <w:pPr>
        <w:spacing w:after="0"/>
        <w:ind w:left="0"/>
        <w:jc w:val="both"/>
      </w:pPr>
      <w:r>
        <w:rPr>
          <w:rFonts w:ascii="Times New Roman"/>
          <w:b w:val="false"/>
          <w:i w:val="false"/>
          <w:color w:val="000000"/>
          <w:sz w:val="28"/>
        </w:rPr>
        <w:t>
      қайтыс болған Ұлы Отан соғысына қатысушының, партизанның, астыртын әрекет етушінің, "Ленинградты қорғағаны үшін" медалімен немесе "Қоршаудағы Ленинград тұрғыны" белгісімен марапатталған, жалпы сырқаттану, еңбек жарақаты және басқа да себептер (құқыққа қайшы себептерді қоспағанда) салдарынан мүгедектігі бар адамдар деп танылған, қайта некеге тұрмаған азаматтың жұбайына (зайыбына) - 30 000 (отыз мың) теңге;</w:t>
      </w:r>
    </w:p>
    <w:bookmarkEnd w:id="54"/>
    <w:bookmarkStart w:name="z62" w:id="55"/>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- 30000 (отыз мың) теңге;</w:t>
      </w:r>
    </w:p>
    <w:bookmarkEnd w:id="55"/>
    <w:bookmarkStart w:name="z63" w:id="56"/>
    <w:p>
      <w:pPr>
        <w:spacing w:after="0"/>
        <w:ind w:left="0"/>
        <w:jc w:val="both"/>
      </w:pPr>
      <w:r>
        <w:rPr>
          <w:rFonts w:ascii="Times New Roman"/>
          <w:b w:val="false"/>
          <w:i w:val="false"/>
          <w:color w:val="000000"/>
          <w:sz w:val="28"/>
        </w:rPr>
        <w:t>
      5) Семей ядролық сынақ полигонының жабылған күні - 29 тамыз:</w:t>
      </w:r>
    </w:p>
    <w:bookmarkEnd w:id="56"/>
    <w:bookmarkStart w:name="z64" w:id="57"/>
    <w:p>
      <w:pPr>
        <w:spacing w:after="0"/>
        <w:ind w:left="0"/>
        <w:jc w:val="both"/>
      </w:pPr>
      <w:r>
        <w:rPr>
          <w:rFonts w:ascii="Times New Roman"/>
          <w:b w:val="false"/>
          <w:i w:val="false"/>
          <w:color w:val="000000"/>
          <w:sz w:val="28"/>
        </w:rPr>
        <w:t>
      азаматтық немесе әскери мақсаттағы объектілердегі радиациялық апаттар мен аварияларды жоюға қатысқан, сондай-ақ тікелей ядролық сынақтарға қатысқан адамдарға 50000 (елу мың) теңге мөлшерінде;</w:t>
      </w:r>
    </w:p>
    <w:bookmarkEnd w:id="57"/>
    <w:bookmarkStart w:name="z65" w:id="58"/>
    <w:p>
      <w:pPr>
        <w:spacing w:after="0"/>
        <w:ind w:left="0"/>
        <w:jc w:val="both"/>
      </w:pPr>
      <w:r>
        <w:rPr>
          <w:rFonts w:ascii="Times New Roman"/>
          <w:b w:val="false"/>
          <w:i w:val="false"/>
          <w:color w:val="000000"/>
          <w:sz w:val="28"/>
        </w:rPr>
        <w:t>
      азаматтық немесе әскери мақсаттағы объектілердегі радиациялық апаттар мен авариялар, ядролық сынақтар салдарынан мүгедектігі белгіленген адамдарға және олардың мүгедектігі ата-анасының біреуінің радиациялық сәулеленуіне генетикалық байланысты балаларына 50000 (елу мың) теңге мөлшерінде;</w:t>
      </w:r>
    </w:p>
    <w:bookmarkEnd w:id="58"/>
    <w:bookmarkStart w:name="z66" w:id="59"/>
    <w:p>
      <w:pPr>
        <w:spacing w:after="0"/>
        <w:ind w:left="0"/>
        <w:jc w:val="both"/>
      </w:pPr>
      <w:r>
        <w:rPr>
          <w:rFonts w:ascii="Times New Roman"/>
          <w:b w:val="false"/>
          <w:i w:val="false"/>
          <w:color w:val="000000"/>
          <w:sz w:val="28"/>
        </w:rPr>
        <w:t>
      азаматтық немесе әскери мақсаттағы объектілердегі радиациялық апаттар мен авариялардың зардаптарын жою кезінде қаза тапқан адамдардың отбасыларына 5 айлық есептік көрсеткіш мөлшерінде;</w:t>
      </w:r>
    </w:p>
    <w:bookmarkEnd w:id="59"/>
    <w:bookmarkStart w:name="z67" w:id="60"/>
    <w:p>
      <w:pPr>
        <w:spacing w:after="0"/>
        <w:ind w:left="0"/>
        <w:jc w:val="both"/>
      </w:pPr>
      <w:r>
        <w:rPr>
          <w:rFonts w:ascii="Times New Roman"/>
          <w:b w:val="false"/>
          <w:i w:val="false"/>
          <w:color w:val="000000"/>
          <w:sz w:val="28"/>
        </w:rPr>
        <w:t>
      сәуле ауруы салдарынан қайтыс болған немесе мүгедектігі бар қайтыс болған адамдардың отбасыларына, сондай-ақ қайтыс болуы белгіленген тәртіппен азаматтық немесе әскери мақсаттағы объектілердегі радиациялық апаттар мен авариялардың және ядролық сынақтардың әсеріне байланысты азаматтарға 5 айлық есептік көрсеткіш мөлшерінде;</w:t>
      </w:r>
    </w:p>
    <w:bookmarkEnd w:id="60"/>
    <w:bookmarkStart w:name="z68" w:id="61"/>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8-бабы</w:t>
      </w:r>
      <w:r>
        <w:rPr>
          <w:rFonts w:ascii="Times New Roman"/>
          <w:b w:val="false"/>
          <w:i w:val="false"/>
          <w:color w:val="000000"/>
          <w:sz w:val="28"/>
        </w:rPr>
        <w:t xml:space="preserve"> бірінші бөлігінің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адамдарды қоспағанда, Заңның </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w:t>
      </w:r>
      <w:r>
        <w:rPr>
          <w:rFonts w:ascii="Times New Roman"/>
          <w:b w:val="false"/>
          <w:i w:val="false"/>
          <w:color w:val="000000"/>
          <w:sz w:val="28"/>
        </w:rPr>
        <w:t>7</w:t>
      </w:r>
      <w:r>
        <w:rPr>
          <w:rFonts w:ascii="Times New Roman"/>
          <w:b w:val="false"/>
          <w:i w:val="false"/>
          <w:color w:val="000000"/>
          <w:sz w:val="28"/>
        </w:rPr>
        <w:t>,</w:t>
      </w:r>
      <w:r>
        <w:rPr>
          <w:rFonts w:ascii="Times New Roman"/>
          <w:b w:val="false"/>
          <w:i w:val="false"/>
          <w:color w:val="000000"/>
          <w:sz w:val="28"/>
        </w:rPr>
        <w:t>8-баптарында</w:t>
      </w:r>
      <w:r>
        <w:rPr>
          <w:rFonts w:ascii="Times New Roman"/>
          <w:b w:val="false"/>
          <w:i w:val="false"/>
          <w:color w:val="000000"/>
          <w:sz w:val="28"/>
        </w:rPr>
        <w:t xml:space="preserve"> көрсетілген адамдардың басқа санаттарына 5 айлық есептік көрсеткіш мөлшерінде көрсетіледі.";</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w:t>
      </w:r>
      <w:r>
        <w:rPr>
          <w:rFonts w:ascii="Times New Roman"/>
          <w:b w:val="false"/>
          <w:i w:val="false"/>
          <w:color w:val="000000"/>
          <w:sz w:val="28"/>
        </w:rPr>
        <w:t>10) тармақшасы</w:t>
      </w:r>
      <w:r>
        <w:rPr>
          <w:rFonts w:ascii="Times New Roman"/>
          <w:b w:val="false"/>
          <w:i w:val="false"/>
          <w:color w:val="000000"/>
          <w:sz w:val="28"/>
        </w:rPr>
        <w:t xml:space="preserve"> жаңа редакцияда жазылсын:</w:t>
      </w:r>
    </w:p>
    <w:bookmarkStart w:name="z70" w:id="62"/>
    <w:p>
      <w:pPr>
        <w:spacing w:after="0"/>
        <w:ind w:left="0"/>
        <w:jc w:val="both"/>
      </w:pPr>
      <w:r>
        <w:rPr>
          <w:rFonts w:ascii="Times New Roman"/>
          <w:b w:val="false"/>
          <w:i w:val="false"/>
          <w:color w:val="000000"/>
          <w:sz w:val="28"/>
        </w:rPr>
        <w:t>
      "10) дүлей апаттың немесе өрттің салдарынан зардап шеккен азаматқа (отбасына) не оның мүлкіне, табыстарын есепке алмай, бір рет, 100 айлық есептік көрсеткіштен артық емес;";</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14) және 15) тармақшалармен толықтырылсын:</w:t>
      </w:r>
    </w:p>
    <w:bookmarkStart w:name="z72" w:id="63"/>
    <w:p>
      <w:pPr>
        <w:spacing w:after="0"/>
        <w:ind w:left="0"/>
        <w:jc w:val="both"/>
      </w:pPr>
      <w:r>
        <w:rPr>
          <w:rFonts w:ascii="Times New Roman"/>
          <w:b w:val="false"/>
          <w:i w:val="false"/>
          <w:color w:val="000000"/>
          <w:sz w:val="28"/>
        </w:rPr>
        <w:t>
      "14) мүгедектiгі бар адамды абилитациялаудың және оңалтудың жеке бағдарламасына сәйкес бiрiншi топтағы мүгедектігі бар адамдардың және оларды шипажайлық-курорттық емдеуге алып жүретін адамдардың шығындарын өтеу әлеуметтiк қызмет көрсету порталы арқылы санаторийлік-курорттық емдеудi жүзеге асыратын ұйымдарда, бірақ уәкілетті мемлекеттік орган айқындайтын тиісті қаржы жылына әлеуметтік қызметтер порталы арқылы мүгедектігі бар адамдарға сату кезінде санаторийлік-курорттық емдеу құнының өтемақысы ретінде ұсынылатын кепілдік берілген соманың жетпіс пайызынан аспайтын, табыстарын есепке алмай бiрақ бір алып жүретін адамнан аспайтын адаммен, жылына 1 рет емдеу шараларын қоспағанда, тұруға және тамақтануға нақты шығындар мөлшерінде;</w:t>
      </w:r>
    </w:p>
    <w:bookmarkEnd w:id="63"/>
    <w:bookmarkStart w:name="z73" w:id="64"/>
    <w:p>
      <w:pPr>
        <w:spacing w:after="0"/>
        <w:ind w:left="0"/>
        <w:jc w:val="both"/>
      </w:pPr>
      <w:r>
        <w:rPr>
          <w:rFonts w:ascii="Times New Roman"/>
          <w:b w:val="false"/>
          <w:i w:val="false"/>
          <w:color w:val="000000"/>
          <w:sz w:val="28"/>
        </w:rPr>
        <w:t xml:space="preserve">
      15)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 баптарында</w:t>
      </w:r>
      <w:r>
        <w:rPr>
          <w:rFonts w:ascii="Times New Roman"/>
          <w:b w:val="false"/>
          <w:i w:val="false"/>
          <w:color w:val="000000"/>
          <w:sz w:val="28"/>
        </w:rPr>
        <w:t xml:space="preserve">, </w:t>
      </w:r>
      <w:r>
        <w:rPr>
          <w:rFonts w:ascii="Times New Roman"/>
          <w:b w:val="false"/>
          <w:i w:val="false"/>
          <w:color w:val="000000"/>
          <w:sz w:val="28"/>
        </w:rPr>
        <w:t>7-бабының</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тармақшаларында көрсетілген Ұлы Отан соғысының ардагерлеріне, ардагерлерге және өзге де адамдарға, Қазақстан Республикасының шегінде санаторийлік-курорттық емделуге жылына 1 рет, табыстарын есепке алмай, жолдаманың нақты құнын өтеуге, бірақ уәкілетті мемлекеттік орган айқындайтын тиісті қаржы жылына әлеуметтік қызметтер порталы арқылы мүгедектігі бар адамдарға оларды сату кезінде санаторийлік-курорттық емделудің құнына өтемақы ретінде ұсынылатын кепілдік берілген сомадан аспайтын мөлшерде.</w:t>
      </w:r>
    </w:p>
    <w:bookmarkEnd w:id="64"/>
    <w:bookmarkStart w:name="z74" w:id="65"/>
    <w:p>
      <w:pPr>
        <w:spacing w:after="0"/>
        <w:ind w:left="0"/>
        <w:jc w:val="both"/>
      </w:pPr>
      <w:r>
        <w:rPr>
          <w:rFonts w:ascii="Times New Roman"/>
          <w:b w:val="false"/>
          <w:i w:val="false"/>
          <w:color w:val="000000"/>
          <w:sz w:val="28"/>
        </w:rPr>
        <w:t xml:space="preserve">
      "Азаматтардың жекелеген санаттарын әлеуметтік қолдау бойынша қосымша шара туралы" Қостанай облыстық мәслихатының 2020 жылғы 11 маусымдағы </w:t>
      </w:r>
      <w:r>
        <w:rPr>
          <w:rFonts w:ascii="Times New Roman"/>
          <w:b w:val="false"/>
          <w:i w:val="false"/>
          <w:color w:val="000000"/>
          <w:sz w:val="28"/>
        </w:rPr>
        <w:t>№510</w:t>
      </w:r>
      <w:r>
        <w:rPr>
          <w:rFonts w:ascii="Times New Roman"/>
          <w:b w:val="false"/>
          <w:i w:val="false"/>
          <w:color w:val="000000"/>
          <w:sz w:val="28"/>
        </w:rPr>
        <w:t xml:space="preserve"> (Нормативтік құқықтық актілерді мемлекеттік тіркеу тізілімінде № 9264 болып тіркелген) шешімімен белгіленген санаторийлік-курорттық емделуге жолдаманың құнын өтеу жазбаша түрде заттай нысаннан бас тартқан жағдайда ұсынылады.";</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bookmarkStart w:name="z76" w:id="66"/>
    <w:p>
      <w:pPr>
        <w:spacing w:after="0"/>
        <w:ind w:left="0"/>
        <w:jc w:val="both"/>
      </w:pPr>
      <w:r>
        <w:rPr>
          <w:rFonts w:ascii="Times New Roman"/>
          <w:b w:val="false"/>
          <w:i w:val="false"/>
          <w:color w:val="000000"/>
          <w:sz w:val="28"/>
        </w:rPr>
        <w:t>
      "12. Атаулы күндер мен мереке күндеріне орай әлеуметтік көмек оны алушылардан өтініштер талап етілмей көрсетіледі.</w:t>
      </w:r>
    </w:p>
    <w:bookmarkEnd w:id="66"/>
    <w:bookmarkStart w:name="z77" w:id="67"/>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белгілейді, содан кейін Мемлекеттік корпорацияға не өзге де ұйымдарға сұраныс жіберу арқылы олардың тізімдері қалыптастырылады.";</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79" w:id="68"/>
    <w:p>
      <w:pPr>
        <w:spacing w:after="0"/>
        <w:ind w:left="0"/>
        <w:jc w:val="both"/>
      </w:pPr>
      <w:r>
        <w:rPr>
          <w:rFonts w:ascii="Times New Roman"/>
          <w:b w:val="false"/>
          <w:i w:val="false"/>
          <w:color w:val="000000"/>
          <w:sz w:val="28"/>
        </w:rPr>
        <w:t xml:space="preserve">
      "13. Мұқтаж азаматтардың жекелеген санаттарына әлеуметтік көмек алу үшін өтініш беруші өзінен немесе отбасы атынан әлеуметтік көмек көрсету жөніндегі уәкілетті органға, ауыл, ауылдық округі әкіміне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мынадай құжаттарды қоса өтініш береді:</w:t>
      </w:r>
    </w:p>
    <w:bookmarkEnd w:id="68"/>
    <w:bookmarkStart w:name="z80" w:id="69"/>
    <w:p>
      <w:pPr>
        <w:spacing w:after="0"/>
        <w:ind w:left="0"/>
        <w:jc w:val="both"/>
      </w:pPr>
      <w:r>
        <w:rPr>
          <w:rFonts w:ascii="Times New Roman"/>
          <w:b w:val="false"/>
          <w:i w:val="false"/>
          <w:color w:val="000000"/>
          <w:sz w:val="28"/>
        </w:rPr>
        <w:t>
      1) жеке басын куәландыратын құжат (жеке басын сәйкестендіру үшін);</w:t>
      </w:r>
    </w:p>
    <w:bookmarkEnd w:id="69"/>
    <w:bookmarkStart w:name="z81" w:id="70"/>
    <w:p>
      <w:pPr>
        <w:spacing w:after="0"/>
        <w:ind w:left="0"/>
        <w:jc w:val="both"/>
      </w:pPr>
      <w:r>
        <w:rPr>
          <w:rFonts w:ascii="Times New Roman"/>
          <w:b w:val="false"/>
          <w:i w:val="false"/>
          <w:color w:val="000000"/>
          <w:sz w:val="28"/>
        </w:rPr>
        <w:t>
      2) тұлғаның (отбасы мүшелерінің) табысы туралы мәліметтер. Табысына қарамай тағайындалатын әлеуметтік көмекті алу үшін тұлғаның (отбасы мүшелерінің) табысы туралы мәліметтер ұсынылмайды.</w:t>
      </w:r>
    </w:p>
    <w:bookmarkEnd w:id="70"/>
    <w:bookmarkStart w:name="z82" w:id="7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адамдар, бірінші рет өтініш білдіргендер, өтініш берушінің әлеуметтік мәртебесін растайтын құжатты ұсынады.</w:t>
      </w:r>
    </w:p>
    <w:bookmarkEnd w:id="71"/>
    <w:bookmarkStart w:name="z83" w:id="7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адамдардың ата-анасы немесе заңды өкілі адамның иммун тапшылығы вирусы ауруын растайтын құжатты ұсынады.</w:t>
      </w:r>
    </w:p>
    <w:bookmarkEnd w:id="72"/>
    <w:bookmarkStart w:name="z84" w:id="7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адамдар туберкулезбен ауыру фактісін және амбулаторлық емделуде екенін растайтын құжатты ұсынады.</w:t>
      </w:r>
    </w:p>
    <w:bookmarkEnd w:id="73"/>
    <w:bookmarkStart w:name="z85" w:id="7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9) тармақшасында</w:t>
      </w:r>
      <w:r>
        <w:rPr>
          <w:rFonts w:ascii="Times New Roman"/>
          <w:b w:val="false"/>
          <w:i w:val="false"/>
          <w:color w:val="000000"/>
          <w:sz w:val="28"/>
        </w:rPr>
        <w:t xml:space="preserve"> көрсетілген адамдар тұру фактісін және жол жүру құнын растайтын құжаттарды ұсынады.</w:t>
      </w:r>
    </w:p>
    <w:bookmarkEnd w:id="74"/>
    <w:bookmarkStart w:name="z86" w:id="7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6) тармақшасының</w:t>
      </w:r>
      <w:r>
        <w:rPr>
          <w:rFonts w:ascii="Times New Roman"/>
          <w:b w:val="false"/>
          <w:i w:val="false"/>
          <w:color w:val="000000"/>
          <w:sz w:val="28"/>
        </w:rPr>
        <w:t xml:space="preserve"> төртінші абзацында көрсетілген адамдар білім алғанын, оның құнын растайтын құжаттарды және мүгедектігі бар адамды абилитациялау мен оңалтудың жеке бағдарламасын ұсынады.</w:t>
      </w:r>
    </w:p>
    <w:bookmarkEnd w:id="75"/>
    <w:bookmarkStart w:name="z87" w:id="7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8) тармақшасында</w:t>
      </w:r>
      <w:r>
        <w:rPr>
          <w:rFonts w:ascii="Times New Roman"/>
          <w:b w:val="false"/>
          <w:i w:val="false"/>
          <w:color w:val="000000"/>
          <w:sz w:val="28"/>
        </w:rPr>
        <w:t xml:space="preserve"> көрсетілген адамдар дәрігер растаған ағымдағы жылға рецептуралық бланкінің көшірмесін және кассалық немесе тауар чегін ұсынады.</w:t>
      </w:r>
    </w:p>
    <w:bookmarkEnd w:id="76"/>
    <w:bookmarkStart w:name="z88" w:id="7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7) тармақшасында</w:t>
      </w:r>
      <w:r>
        <w:rPr>
          <w:rFonts w:ascii="Times New Roman"/>
          <w:b w:val="false"/>
          <w:i w:val="false"/>
          <w:color w:val="000000"/>
          <w:sz w:val="28"/>
        </w:rPr>
        <w:t xml:space="preserve"> көрсетілген адамдар емделуді немесе медициналық зерттеп-қарауды тағайындауды және (немесе) өтуді және емделуге және (немесе) медициналық зерттеп-қарауға ақы төлеуді растайтын құжаттарды ұсынады;</w:t>
      </w:r>
    </w:p>
    <w:bookmarkEnd w:id="77"/>
    <w:bookmarkStart w:name="z89" w:id="7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10) тармақшасында</w:t>
      </w:r>
      <w:r>
        <w:rPr>
          <w:rFonts w:ascii="Times New Roman"/>
          <w:b w:val="false"/>
          <w:i w:val="false"/>
          <w:color w:val="000000"/>
          <w:sz w:val="28"/>
        </w:rPr>
        <w:t xml:space="preserve"> көрсетілген адамдар дүлей апаттың немесе өрттің салдарынан азаматқа (отбасына) не оның мүлкіне зиян келу фактісін растайтын құжатты ұсынады.</w:t>
      </w:r>
    </w:p>
    <w:bookmarkEnd w:id="78"/>
    <w:bookmarkStart w:name="z90" w:id="7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11) тармақшасында</w:t>
      </w:r>
      <w:r>
        <w:rPr>
          <w:rFonts w:ascii="Times New Roman"/>
          <w:b w:val="false"/>
          <w:i w:val="false"/>
          <w:color w:val="000000"/>
          <w:sz w:val="28"/>
        </w:rPr>
        <w:t xml:space="preserve"> көрсетілген адамдар бас бостандығынан айыру орындарынан босату, пробация қызметінің есебінде тұру фактісін растайтын құжаттарды ұсынады.</w:t>
      </w:r>
    </w:p>
    <w:bookmarkEnd w:id="79"/>
    <w:bookmarkStart w:name="z91" w:id="8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13) тармақшасында</w:t>
      </w:r>
      <w:r>
        <w:rPr>
          <w:rFonts w:ascii="Times New Roman"/>
          <w:b w:val="false"/>
          <w:i w:val="false"/>
          <w:color w:val="000000"/>
          <w:sz w:val="28"/>
        </w:rPr>
        <w:t xml:space="preserve"> көрсетілген адамдар өтініш берген тоқсанның алдындағы тоқсан үшін табысы туралы мәліметтерді, қайтыс болу фактісін, сондай-ақ қайтыс болуды тіркеу кезінде қайтыс болған адамды жұмыссыз ретінде тіркеу фактісін растайтын құжаттарды ұсынады.</w:t>
      </w:r>
    </w:p>
    <w:bookmarkEnd w:id="80"/>
    <w:bookmarkStart w:name="z92" w:id="8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14) тармақшасында</w:t>
      </w:r>
      <w:r>
        <w:rPr>
          <w:rFonts w:ascii="Times New Roman"/>
          <w:b w:val="false"/>
          <w:i w:val="false"/>
          <w:color w:val="000000"/>
          <w:sz w:val="28"/>
        </w:rPr>
        <w:t xml:space="preserve"> көрсетілген адамдар санаторийлік-курорттық емделуге ақы төлегенін растайтын құжатты, бiрiншi топтағы мүгедектігі бар адамға және оны алып жүретін адамға шипажайлық-курорттық ұйым берген орындалған жұмыстардың (көрсетілген қызметтердің) актісін ұсынады;</w:t>
      </w:r>
    </w:p>
    <w:bookmarkEnd w:id="81"/>
    <w:bookmarkStart w:name="z93" w:id="8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15) тармақшасында</w:t>
      </w:r>
      <w:r>
        <w:rPr>
          <w:rFonts w:ascii="Times New Roman"/>
          <w:b w:val="false"/>
          <w:i w:val="false"/>
          <w:color w:val="000000"/>
          <w:sz w:val="28"/>
        </w:rPr>
        <w:t xml:space="preserve"> көрсетілген адамдар әлеуметтік мәртебесін, санаторийлік-курорттық емделу ақысын төленгенін растайтын құжаттарды, шипажайлық-курорттық ұйым берген орындалған жұмыстардың (көрсетілген қызметтердің) актісін ұсынады.</w:t>
      </w:r>
    </w:p>
    <w:bookmarkEnd w:id="82"/>
    <w:bookmarkStart w:name="z94" w:id="83"/>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83"/>
    <w:bookmarkStart w:name="z95" w:id="84"/>
    <w:p>
      <w:pPr>
        <w:spacing w:after="0"/>
        <w:ind w:left="0"/>
        <w:jc w:val="both"/>
      </w:pPr>
      <w:r>
        <w:rPr>
          <w:rFonts w:ascii="Times New Roman"/>
          <w:b w:val="false"/>
          <w:i w:val="false"/>
          <w:color w:val="000000"/>
          <w:sz w:val="28"/>
        </w:rPr>
        <w:t>
      Әлеуметтік көмек өтініш берген айдан бастап тағайындалады.</w:t>
      </w:r>
    </w:p>
    <w:bookmarkEnd w:id="84"/>
    <w:bookmarkStart w:name="z96" w:id="8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2024 жылғы 26 сәуірден бастап туындаған құқықтық қатынастарға қолданылады.</w:t>
      </w:r>
    </w:p>
    <w:bookmarkEnd w:id="8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Мусапирова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