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fc65" w14:textId="81ff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жиналыстарды ұйымдастыру және өткізу туралы" Алтынсарин аудандық мәслихатының 2020 жылғы 27 тамыздағы № 322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2024 жылғы 5 маусымдағы № 82 шешімі. Қостанай облысының Әділет департаментінде 2024 жылғы 12 маусымда № 10231-10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жиналыстарды ұйымдастыру және өткізу туралы" Алтынсарин аудандық мәслихатының 2020 жылғы 27 тамыздағы № 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9434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құрайды;"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жатқан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жатқан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жатқан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