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af1d" w14:textId="370a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2024 жылғы 22 қарашадағы № 503 қаулысы. Қостанай облысының Әділет департаментінде 2024 жылғы 22 қарашада № 10314-10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Республикасының Кодексі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529-бабы</w:t>
      </w:r>
      <w:r>
        <w:rPr>
          <w:rFonts w:ascii="Times New Roman"/>
          <w:b w:val="false"/>
          <w:i w:val="false"/>
          <w:color w:val="000000"/>
          <w:sz w:val="28"/>
        </w:rPr>
        <w:t>ның 6 - тармағына сәйкес, Лисаков қаласының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жариялағанынан кейін Лисаков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 және ресми жариялануға тиіс.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Лисаков қаласы әкімдігінің 31.12.2024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елді мекендерінде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Верхнетобольский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Горняков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Хлебозаводская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6А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Больничный Комплекс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аймағы, Өнеркәсіптік коммуналдық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Өнеркәсіптік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Өнеркәсіптік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Өнеркәсіптік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Өнеркәсіптік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Өнеркәсіптік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Өнеркәсіптік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Өнеркәсіптік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Өнеркәсіптік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"Заря" гараждық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"Рассвет" гараждық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"Планета" гараждық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"Тулпар" гараждық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"Восход" гараждық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гараждық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гараждық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гараждық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гараждық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гараждық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гараждық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гараждық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"Юпитер" гараж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"Старт" гараж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"Урал" гараж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"Союз" гараж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"Урожайное-1" бағбаншылық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"Урожайное-2" бағбаншылық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Тобольская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Горький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Дудин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Коммуналдық аймақ өнеркәсіптік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Гаражный қатар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"Боксит" бағбаншылық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