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77b6" w14:textId="e2f7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23 қарашадағы № 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Лисаков қаласы мәслихатының 2024 жылғы 3 қазандағы № 129 шешімі. Қостанай облысының Әділет департаментінде 2024 жылғы 10 қазанда № 10277-10 болып тіркелді</w:t>
      </w:r>
    </w:p>
    <w:p>
      <w:pPr>
        <w:spacing w:after="0"/>
        <w:ind w:left="0"/>
        <w:jc w:val="both"/>
      </w:pPr>
      <w:bookmarkStart w:name="z4" w:id="0"/>
      <w:r>
        <w:rPr>
          <w:rFonts w:ascii="Times New Roman"/>
          <w:b w:val="false"/>
          <w:i w:val="false"/>
          <w:color w:val="000000"/>
          <w:sz w:val="28"/>
        </w:rPr>
        <w:t>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23 қарашадағы № 57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10097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қала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6"/>
    <w:bookmarkStart w:name="z12" w:id="7"/>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7"/>
    <w:bookmarkStart w:name="z13" w:id="8"/>
    <w:p>
      <w:pPr>
        <w:spacing w:after="0"/>
        <w:ind w:left="0"/>
        <w:jc w:val="both"/>
      </w:pPr>
      <w:r>
        <w:rPr>
          <w:rFonts w:ascii="Times New Roman"/>
          <w:b w:val="false"/>
          <w:i w:val="false"/>
          <w:color w:val="000000"/>
          <w:sz w:val="28"/>
        </w:rPr>
        <w:t>
      5) әлеуметтік көмек көрсету жөніндегі уәкілетті орган – әлеуметтік көмек көрсетуді жүзеге асыратын облыстық маңызы бар қаланың жергілікті атқарушы органы;</w:t>
      </w:r>
    </w:p>
    <w:bookmarkEnd w:id="8"/>
    <w:bookmarkStart w:name="z14" w:id="9"/>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9"/>
    <w:bookmarkStart w:name="z15"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6" w:id="11"/>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1"/>
    <w:bookmarkStart w:name="z17" w:id="12"/>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2"/>
    <w:bookmarkStart w:name="z18" w:id="13"/>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3"/>
    <w:bookmarkStart w:name="z19" w:id="14"/>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"4. Әлеуметтік көмек көрсету үшін мерекелік және атаулы күндердің тізбесі:</w:t>
      </w:r>
    </w:p>
    <w:bookmarkEnd w:id="15"/>
    <w:bookmarkStart w:name="z22" w:id="16"/>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16"/>
    <w:bookmarkStart w:name="z23" w:id="17"/>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17"/>
    <w:bookmarkStart w:name="z24" w:id="18"/>
    <w:p>
      <w:pPr>
        <w:spacing w:after="0"/>
        <w:ind w:left="0"/>
        <w:jc w:val="both"/>
      </w:pPr>
      <w:r>
        <w:rPr>
          <w:rFonts w:ascii="Times New Roman"/>
          <w:b w:val="false"/>
          <w:i w:val="false"/>
          <w:color w:val="000000"/>
          <w:sz w:val="28"/>
        </w:rPr>
        <w:t>
      3) Отан қорғаушы күні – 7 мамыр;</w:t>
      </w:r>
    </w:p>
    <w:bookmarkEnd w:id="18"/>
    <w:bookmarkStart w:name="z25" w:id="19"/>
    <w:p>
      <w:pPr>
        <w:spacing w:after="0"/>
        <w:ind w:left="0"/>
        <w:jc w:val="both"/>
      </w:pPr>
      <w:r>
        <w:rPr>
          <w:rFonts w:ascii="Times New Roman"/>
          <w:b w:val="false"/>
          <w:i w:val="false"/>
          <w:color w:val="000000"/>
          <w:sz w:val="28"/>
        </w:rPr>
        <w:t>
      4) Жеңіс күні – 9 мамыр;</w:t>
      </w:r>
    </w:p>
    <w:bookmarkEnd w:id="19"/>
    <w:bookmarkStart w:name="z26" w:id="20"/>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"5. Атаулы күндер мен мереке күндеріне әлеуметтік көмек азаматтардың келесі санаттарына, табыстарын есепке алмай біржолғы көрсетіледі:</w:t>
      </w:r>
    </w:p>
    <w:bookmarkEnd w:id="21"/>
    <w:bookmarkStart w:name="z29" w:id="22"/>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22"/>
    <w:bookmarkStart w:name="z30" w:id="2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23"/>
    <w:bookmarkStart w:name="z31" w:id="2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24"/>
    <w:bookmarkStart w:name="z32" w:id="2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25"/>
    <w:bookmarkStart w:name="z33" w:id="2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26"/>
    <w:bookmarkStart w:name="z34" w:id="2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27"/>
    <w:bookmarkStart w:name="z35" w:id="28"/>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28"/>
    <w:bookmarkStart w:name="z36" w:id="2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29"/>
    <w:bookmarkStart w:name="z37" w:id="30"/>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30"/>
    <w:bookmarkStart w:name="z38" w:id="3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31"/>
    <w:bookmarkStart w:name="z39" w:id="3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32"/>
    <w:bookmarkStart w:name="z40" w:id="3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50000 (елу мың) теңге мөлшерінде;</w:t>
      </w:r>
    </w:p>
    <w:bookmarkEnd w:id="33"/>
    <w:bookmarkStart w:name="z41" w:id="3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34"/>
    <w:bookmarkStart w:name="z42" w:id="3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3) Отан қорғаушы күні – 7 мамыр:</w:t>
      </w:r>
    </w:p>
    <w:bookmarkEnd w:id="36"/>
    <w:bookmarkStart w:name="z44" w:id="37"/>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7"/>
    <w:bookmarkStart w:name="z45" w:id="3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38"/>
    <w:bookmarkStart w:name="z46" w:id="3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39"/>
    <w:bookmarkStart w:name="z47" w:id="4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40"/>
    <w:bookmarkStart w:name="z48" w:id="4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41"/>
    <w:bookmarkStart w:name="z49" w:id="4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42"/>
    <w:bookmarkStart w:name="z50" w:id="4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43"/>
    <w:bookmarkStart w:name="z51" w:id="4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44"/>
    <w:bookmarkStart w:name="z52" w:id="45"/>
    <w:p>
      <w:pPr>
        <w:spacing w:after="0"/>
        <w:ind w:left="0"/>
        <w:jc w:val="both"/>
      </w:pPr>
      <w:r>
        <w:rPr>
          <w:rFonts w:ascii="Times New Roman"/>
          <w:b w:val="false"/>
          <w:i w:val="false"/>
          <w:color w:val="000000"/>
          <w:sz w:val="28"/>
        </w:rPr>
        <w:t>
      4) Жеңіс күні – 9 мамыр:</w:t>
      </w:r>
    </w:p>
    <w:bookmarkEnd w:id="45"/>
    <w:bookmarkStart w:name="z53" w:id="46"/>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46"/>
    <w:bookmarkStart w:name="z54" w:id="4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47"/>
    <w:bookmarkStart w:name="z55" w:id="4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48"/>
    <w:bookmarkStart w:name="z56" w:id="4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49"/>
    <w:bookmarkStart w:name="z57" w:id="5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50"/>
    <w:bookmarkStart w:name="z58" w:id="5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51"/>
    <w:bookmarkStart w:name="z59" w:id="5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52"/>
    <w:bookmarkStart w:name="z60" w:id="5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53"/>
    <w:bookmarkStart w:name="z61" w:id="5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54"/>
    <w:bookmarkStart w:name="z62" w:id="5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55"/>
    <w:bookmarkStart w:name="z63" w:id="5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56"/>
    <w:bookmarkStart w:name="z64" w:id="5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57"/>
    <w:bookmarkStart w:name="z65" w:id="5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58"/>
    <w:bookmarkStart w:name="z66" w:id="59"/>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59"/>
    <w:bookmarkStart w:name="z67" w:id="6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60"/>
    <w:bookmarkStart w:name="z68" w:id="61"/>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61"/>
    <w:bookmarkStart w:name="z69" w:id="6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62"/>
    <w:bookmarkStart w:name="z70" w:id="6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63"/>
    <w:bookmarkStart w:name="z71" w:id="64"/>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64"/>
    <w:bookmarkStart w:name="z72" w:id="6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65"/>
    <w:bookmarkStart w:name="z73" w:id="6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66"/>
    <w:bookmarkStart w:name="z74" w:id="6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67"/>
    <w:bookmarkStart w:name="z75" w:id="68"/>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68"/>
    <w:bookmarkStart w:name="z76" w:id="6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69"/>
    <w:bookmarkStart w:name="z77" w:id="7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70"/>
    <w:bookmarkStart w:name="z78" w:id="7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71"/>
    <w:bookmarkStart w:name="z79" w:id="7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7) тармақшасы жаңа редакцияда жазылсын:</w:t>
      </w:r>
    </w:p>
    <w:bookmarkStart w:name="z81" w:id="73"/>
    <w:p>
      <w:pPr>
        <w:spacing w:after="0"/>
        <w:ind w:left="0"/>
        <w:jc w:val="both"/>
      </w:pPr>
      <w:r>
        <w:rPr>
          <w:rFonts w:ascii="Times New Roman"/>
          <w:b w:val="false"/>
          <w:i w:val="false"/>
          <w:color w:val="000000"/>
          <w:sz w:val="28"/>
        </w:rPr>
        <w:t>
      "7) мүгедектігі бар адамдарға емделуге және тегін медициналық тексеруге, табыстарын есепке алмай, нақты шығындар мөлшерінде жартыжылдықта 1 рет, бірақ жылына 50 айлық есептік көрсеткіштен артық емес;";</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8)-тармақшасы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15) және 16) тармақшалармен толықтырылсын:</w:t>
      </w:r>
    </w:p>
    <w:bookmarkStart w:name="z84" w:id="74"/>
    <w:p>
      <w:pPr>
        <w:spacing w:after="0"/>
        <w:ind w:left="0"/>
        <w:jc w:val="both"/>
      </w:pPr>
      <w:r>
        <w:rPr>
          <w:rFonts w:ascii="Times New Roman"/>
          <w:b w:val="false"/>
          <w:i w:val="false"/>
          <w:color w:val="000000"/>
          <w:sz w:val="28"/>
        </w:rPr>
        <w:t xml:space="preserve">
      "15)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Ұлы Отан соғысының ардагерлеріне, ардагерлерге Қазақстан Республикасының шегінде санаторийлік-курорттық емделуге жылына 1 рет, табыстарын есепке алмай, жолдаманың нақты құнын өтеуге, бірақ уәкілетті мемлекеттік орган айқындайтын тиісті қаржы жылына әлеуметтік қызметтер порталы арқылы мүгедектігі бар адамдарға оларды сату кезінде санаторийлік-курорттық емделудің құнына өтемақы ретінде ұсынылатын кепілдік берілген сомадан аспайтын мөлшерде.</w:t>
      </w:r>
    </w:p>
    <w:bookmarkEnd w:id="74"/>
    <w:bookmarkStart w:name="z85" w:id="75"/>
    <w:p>
      <w:pPr>
        <w:spacing w:after="0"/>
        <w:ind w:left="0"/>
        <w:jc w:val="both"/>
      </w:pPr>
      <w:r>
        <w:rPr>
          <w:rFonts w:ascii="Times New Roman"/>
          <w:b w:val="false"/>
          <w:i w:val="false"/>
          <w:color w:val="000000"/>
          <w:sz w:val="28"/>
        </w:rPr>
        <w:t xml:space="preserve">
      "Азаматтардың жекелеген санаттарын әлеуметтік қолдау бойынша қосымша шара туралы" Қостанай облыстық мәслихатының 2020 жылғы 11 маусымдағы № 510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санаторийлік-курорттық емделуге жолдаманың құнын өтеу жазбаша түрде заттай нысаннан бас тартқан жағдайда ұсынылады.";</w:t>
      </w:r>
    </w:p>
    <w:bookmarkEnd w:id="75"/>
    <w:bookmarkStart w:name="z86" w:id="76"/>
    <w:p>
      <w:pPr>
        <w:spacing w:after="0"/>
        <w:ind w:left="0"/>
        <w:jc w:val="both"/>
      </w:pPr>
      <w:r>
        <w:rPr>
          <w:rFonts w:ascii="Times New Roman"/>
          <w:b w:val="false"/>
          <w:i w:val="false"/>
          <w:color w:val="000000"/>
          <w:sz w:val="28"/>
        </w:rPr>
        <w:t>
      16) мүгедектiгі бар адамды абилитациялаудың және оңалтудың жеке бағдарламасына сәйкес бiрiншi топтағы мүгедектігі бар адамдардың және оларды шипажайлық-курорттық емдеуге алып жүретін адамдардың шығындарын өтеу әлеуметтiк қызмет көрсету порталы арқылы санаторийлік-курорттық емдеудi жүзеге асыратын ұйымдарда,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санаторийлік-курорттық емдеу құнының өтемақысы ретінде ұсынылатын кепілдік берілген соманың жетпіс пайызынан аспайтын, табыстарын есепке алмай бiрақ бір алып жүретін адамнан аспайтын адаммен, жылына 1 рет емдеу шараларын қоспағанда, тұруға және тамақтануға нақты шығындар мөлшерінде.".</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88" w:id="77"/>
    <w:p>
      <w:pPr>
        <w:spacing w:after="0"/>
        <w:ind w:left="0"/>
        <w:jc w:val="both"/>
      </w:pPr>
      <w:r>
        <w:rPr>
          <w:rFonts w:ascii="Times New Roman"/>
          <w:b w:val="false"/>
          <w:i w:val="false"/>
          <w:color w:val="000000"/>
          <w:sz w:val="28"/>
        </w:rPr>
        <w:t>
      "12. Атаулы күндер мен мереке күндеріне орай әлеуметтік көмек оны алушылардан өтініштер талап етілмей көрсетіледі.</w:t>
      </w:r>
    </w:p>
    <w:bookmarkEnd w:id="77"/>
    <w:bookmarkStart w:name="z89" w:id="7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органдар белгілейді, содан кейін Мемлекеттік корпорацияға не өзге де ұйымдарға сұраныс жіберу арқылы олардың тізімдері қалыптастырылады.".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жаңа редакцияда жазылсын:</w:t>
      </w:r>
    </w:p>
    <w:bookmarkStart w:name="z91" w:id="79"/>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әлеуметтік көмек көрсету жөніндегі органға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79"/>
    <w:bookmarkStart w:name="z92" w:id="80"/>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80"/>
    <w:bookmarkStart w:name="z93" w:id="81"/>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81"/>
    <w:bookmarkStart w:name="z94" w:id="8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2)-тармақшаларында көрсетілген, алғаш рет жүгінген адамдар өтініш берушінің әлеуметтік мәртебесін растайтын құжатты ұсынады;</w:t>
      </w:r>
    </w:p>
    <w:bookmarkEnd w:id="82"/>
    <w:bookmarkStart w:name="z95"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 адамның иммун тапшылығы вирусы ауруын растайтын құжатты ұсынады;</w:t>
      </w:r>
    </w:p>
    <w:bookmarkEnd w:id="83"/>
    <w:bookmarkStart w:name="z96"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84"/>
    <w:bookmarkStart w:name="z97" w:id="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9)-тармақшаларында көрсетілген адамдар оңалту немесе санаторий-курорттық емдеу фактісін және жол жүру құнын растайтын құжаттарды ұсынады;</w:t>
      </w:r>
    </w:p>
    <w:bookmarkEnd w:id="85"/>
    <w:bookmarkStart w:name="z98"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үшінші абзацында көрсетілген адамдар білім алғанын, оның құнын және мүгедектігі бар адамды абилитациялау мен оңалтудың жеке бағдарламасын растайтын құжаттарды ұсынады;</w:t>
      </w:r>
    </w:p>
    <w:bookmarkEnd w:id="86"/>
    <w:bookmarkStart w:name="z99"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тағайындауды және (немесе) емделуден немесе медициналық тексеруден өтуді және емделуге және (немесе) медициналық тексеруге ақы төленгенін растайтын құжаттарды ұсынады;</w:t>
      </w:r>
    </w:p>
    <w:bookmarkEnd w:id="87"/>
    <w:bookmarkStart w:name="z100"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дүлей апаттың немесе өрттің салдарынан азаматқа (отбасына) не оның мүлкіне зиян келу фактісін растайтын құжат;</w:t>
      </w:r>
    </w:p>
    <w:bookmarkEnd w:id="88"/>
    <w:bookmarkStart w:name="z101"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w:t>
      </w:r>
    </w:p>
    <w:bookmarkEnd w:id="89"/>
    <w:bookmarkStart w:name="z102"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w:t>
      </w:r>
    </w:p>
    <w:bookmarkEnd w:id="90"/>
    <w:bookmarkStart w:name="z103"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санаторийлік-курорттық емделу ақысын төленгенін растайтын құжаттарды, шипажайлық-курорттық ұйым берген орындалған жұмыстардың (көрсетілген қызметтердің) актісін ұсынады;</w:t>
      </w:r>
    </w:p>
    <w:bookmarkEnd w:id="91"/>
    <w:bookmarkStart w:name="z104"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16) тармақшасында көрсетілген адамдар санаторийлік-курорттық емделуге ақы төлегенін растайтын құжатты, бiрiншi топтағы мүгедектігі бар адамға және оны алып жүретін адамға шипажайлық-курорттық ұйым берген орындалған жұмыстардың (көрсетілген қызметтердің) актісін ұсынады.</w:t>
      </w:r>
    </w:p>
    <w:bookmarkEnd w:id="92"/>
    <w:bookmarkStart w:name="z105" w:id="9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 Әлеуметтік көмек өтініш берілген айдан бастап тағайындалады.".</w:t>
      </w:r>
    </w:p>
    <w:bookmarkEnd w:id="93"/>
    <w:bookmarkStart w:name="z106" w:id="9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26 сәуірден бастап туындаған құқықтық қатынастарға таралады.</w:t>
      </w:r>
    </w:p>
    <w:bookmarkEnd w:id="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мәслихаты төрағасының өкілеттігін уақытша жүзеге асыратын тұлға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