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eb2cc" w14:textId="4eeb2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қаласында тұрғын үй көмегін көрсетудің мөлшері мен Қағидасын бекіту туралы</w:t>
      </w:r>
    </w:p>
    <w:p>
      <w:pPr>
        <w:spacing w:after="0"/>
        <w:ind w:left="0"/>
        <w:jc w:val="both"/>
      </w:pPr>
      <w:r>
        <w:rPr>
          <w:rFonts w:ascii="Times New Roman"/>
          <w:b w:val="false"/>
          <w:i w:val="false"/>
          <w:color w:val="000000"/>
          <w:sz w:val="28"/>
        </w:rPr>
        <w:t>Қостанай облысы Лисаков қаласы мәслихатының 2024 жылғы 15 наурыздағы № 87 шешімі. Қостанай облысының Әділет департаментінде 2024 жылғы 3 сәуірде № 10168-10 болып тіркелді.</w:t>
      </w:r>
    </w:p>
    <w:p>
      <w:pPr>
        <w:spacing w:after="0"/>
        <w:ind w:left="0"/>
        <w:jc w:val="both"/>
      </w:pPr>
      <w:r>
        <w:rPr>
          <w:rFonts w:ascii="Times New Roman"/>
          <w:b w:val="false"/>
          <w:i w:val="false"/>
          <w:color w:val="ff0000"/>
          <w:sz w:val="28"/>
        </w:rPr>
        <w:t xml:space="preserve">
      Ескерту. Тақырып жаңа редакцияда - Қостанай облысы Лисаков қаласы мәслихатының 20.11.2025 </w:t>
      </w:r>
      <w:r>
        <w:rPr>
          <w:rFonts w:ascii="Times New Roman"/>
          <w:b w:val="false"/>
          <w:i w:val="false"/>
          <w:color w:val="ff0000"/>
          <w:sz w:val="28"/>
        </w:rPr>
        <w:t>№ 199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сәйкес Лисаков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Лисаков қаласында тұрғын үй көмегін көрсетудің мөлшері мен Қағидасы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Лисаков қаласы мәслихатының 20.11.2025 </w:t>
      </w:r>
      <w:r>
        <w:rPr>
          <w:rFonts w:ascii="Times New Roman"/>
          <w:b w:val="false"/>
          <w:i w:val="false"/>
          <w:color w:val="000000"/>
          <w:sz w:val="28"/>
        </w:rPr>
        <w:t>№ 199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Лисаков қалалық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Мухамадиева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Лисаков қаласында тұрғын үй көмегін көрсетудің мөлшері және Қағидасы</w:t>
      </w:r>
    </w:p>
    <w:bookmarkEnd w:id="4"/>
    <w:p>
      <w:pPr>
        <w:spacing w:after="0"/>
        <w:ind w:left="0"/>
        <w:jc w:val="both"/>
      </w:pPr>
      <w:r>
        <w:rPr>
          <w:rFonts w:ascii="Times New Roman"/>
          <w:b w:val="false"/>
          <w:i w:val="false"/>
          <w:color w:val="ff0000"/>
          <w:sz w:val="28"/>
        </w:rPr>
        <w:t xml:space="preserve">
      Ескерту. Қосымшаның тақырыбы жаңа редакцияда - Қостанай облысы Лисаков қаласы мәслихатының 20.11.2025 </w:t>
      </w:r>
      <w:r>
        <w:rPr>
          <w:rFonts w:ascii="Times New Roman"/>
          <w:b w:val="false"/>
          <w:i w:val="false"/>
          <w:color w:val="ff0000"/>
          <w:sz w:val="28"/>
        </w:rPr>
        <w:t>№ 199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4" w:id="5"/>
    <w:p>
      <w:pPr>
        <w:spacing w:after="0"/>
        <w:ind w:left="0"/>
        <w:jc w:val="both"/>
      </w:pPr>
      <w:r>
        <w:rPr>
          <w:rFonts w:ascii="Times New Roman"/>
          <w:b w:val="false"/>
          <w:i w:val="false"/>
          <w:color w:val="000000"/>
          <w:sz w:val="28"/>
        </w:rPr>
        <w:t>
      1. Тұрғын үй көмегі жергілікті бюджет қаражаты есебінен Қостанай қаласында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(бұдан әрі - көрсетілетін қызметті алушылар),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5"/>
    <w:bookmarkStart w:name="z15"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6"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17"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8"/>
    <w:bookmarkStart w:name="z18" w:id="9"/>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9"/>
    <w:bookmarkStart w:name="z19" w:id="10"/>
    <w:p>
      <w:pPr>
        <w:spacing w:after="0"/>
        <w:ind w:left="0"/>
        <w:jc w:val="both"/>
      </w:pPr>
      <w:r>
        <w:rPr>
          <w:rFonts w:ascii="Times New Roman"/>
          <w:b w:val="false"/>
          <w:i w:val="false"/>
          <w:color w:val="000000"/>
          <w:sz w:val="28"/>
        </w:rPr>
        <w:t>
      2. Тұрғын үй көмегін тағайындау "Лисаков қаласы әкімдігінің жұмыспен қамту және әлеуметтік бағдарламалар бөлімі" мемлекеттік мекемесімен (бұдан әрі - көрсетілетін қызметті беруші) көрсетіледі.</w:t>
      </w:r>
    </w:p>
    <w:bookmarkEnd w:id="10"/>
    <w:bookmarkStart w:name="z20" w:id="11"/>
    <w:p>
      <w:pPr>
        <w:spacing w:after="0"/>
        <w:ind w:left="0"/>
        <w:jc w:val="both"/>
      </w:pPr>
      <w:r>
        <w:rPr>
          <w:rFonts w:ascii="Times New Roman"/>
          <w:b w:val="false"/>
          <w:i w:val="false"/>
          <w:color w:val="000000"/>
          <w:sz w:val="28"/>
        </w:rPr>
        <w:t xml:space="preserve">
      3. Көрсетілетін қызметті беруші көрсетілетін қызметті алушының жиынтық кірісін "Тұрғын үй көмегін беру қағидаларын бекіту туралы"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бұйрығымен (Нормативтік құқықтық актілерді мемлекеттік тіркеу тізілімінде № 33763 болып тіркелген) (бұдан әрі – Қағида) айқындалған тәртіппен есептейді.</w:t>
      </w:r>
    </w:p>
    <w:bookmarkEnd w:id="11"/>
    <w:bookmarkStart w:name="z21"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айқындалды.</w:t>
      </w:r>
    </w:p>
    <w:bookmarkEnd w:id="12"/>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бес (5) процент мөлшерінде айқындалды.</w:t>
      </w:r>
    </w:p>
    <w:p>
      <w:pPr>
        <w:spacing w:after="0"/>
        <w:ind w:left="0"/>
        <w:jc w:val="both"/>
      </w:pPr>
      <w:r>
        <w:rPr>
          <w:rFonts w:ascii="Times New Roman"/>
          <w:b w:val="false"/>
          <w:i w:val="false"/>
          <w:color w:val="000000"/>
          <w:sz w:val="28"/>
        </w:rPr>
        <w:t xml:space="preserve">
      Тұрғын үй көмегінің мөлшері көрсетілетін қызметті берушімен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Лисаков қаласы мәслихатының 20.11.2025 </w:t>
      </w:r>
      <w:r>
        <w:rPr>
          <w:rFonts w:ascii="Times New Roman"/>
          <w:b w:val="false"/>
          <w:i w:val="false"/>
          <w:color w:val="000000"/>
          <w:sz w:val="28"/>
        </w:rPr>
        <w:t>№ 199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w:t>
      </w:r>
      <w:r>
        <w:rPr>
          <w:rFonts w:ascii="Times New Roman"/>
          <w:b w:val="false"/>
          <w:i w:val="false"/>
          <w:color w:val="000000"/>
          <w:sz w:val="28"/>
        </w:rPr>
        <w:t>№ 295/НҚ</w:t>
      </w:r>
      <w:r>
        <w:rPr>
          <w:rFonts w:ascii="Times New Roman"/>
          <w:b w:val="false"/>
          <w:i w:val="false"/>
          <w:color w:val="000000"/>
          <w:sz w:val="28"/>
        </w:rPr>
        <w:t xml:space="preserve"> бұйрығына сәйкес әлеуметтік қорғалатын азаматтарға телекоммуникация қызметтерін көрсеткені үшін абоненттік төлемақы тарифінің көтерілуіне өтемақы төлемі жүзеге асырылады (Нормативтік құқытық актілерді мемлекеттік тіркеу тізілімінде № 33200 болып тіркелген).</w:t>
      </w:r>
    </w:p>
    <w:bookmarkStart w:name="z25" w:id="13"/>
    <w:p>
      <w:pPr>
        <w:spacing w:after="0"/>
        <w:ind w:left="0"/>
        <w:jc w:val="both"/>
      </w:pPr>
      <w:r>
        <w:rPr>
          <w:rFonts w:ascii="Times New Roman"/>
          <w:b w:val="false"/>
          <w:i w:val="false"/>
          <w:color w:val="000000"/>
          <w:sz w:val="28"/>
        </w:rPr>
        <w:t xml:space="preserve">
      6. Көрсетілетін қызметті алушы (немесе оның сенiмхатқа, заңдарға, сот шешiмiне не әкiмшiлiк құжатқа негiзделген өкiлi) </w:t>
      </w:r>
      <w:r>
        <w:rPr>
          <w:rFonts w:ascii="Times New Roman"/>
          <w:b w:val="false"/>
          <w:i w:val="false"/>
          <w:color w:val="000000"/>
          <w:sz w:val="28"/>
        </w:rPr>
        <w:t>Қағида</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тоқсанына бір рет жүгінеді.</w:t>
      </w:r>
    </w:p>
    <w:bookmarkEnd w:id="13"/>
    <w:p>
      <w:pPr>
        <w:spacing w:after="0"/>
        <w:ind w:left="0"/>
        <w:jc w:val="both"/>
      </w:pPr>
      <w:r>
        <w:rPr>
          <w:rFonts w:ascii="Times New Roman"/>
          <w:b w:val="false"/>
          <w:i w:val="false"/>
          <w:color w:val="000000"/>
          <w:sz w:val="28"/>
        </w:rPr>
        <w:t xml:space="preserve">
      "Тұрғын үй көмегін тағайындау" мемлекеттік қызметті көрсетуге қойылатын негізгі талаптардың тізбесі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Лисаков қаласы мәслихатының 10.01.2025 </w:t>
      </w:r>
      <w:r>
        <w:rPr>
          <w:rFonts w:ascii="Times New Roman"/>
          <w:b w:val="false"/>
          <w:i w:val="false"/>
          <w:color w:val="000000"/>
          <w:sz w:val="28"/>
        </w:rPr>
        <w:t>№ 150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14"/>
    <w:p>
      <w:pPr>
        <w:spacing w:after="0"/>
        <w:ind w:left="0"/>
        <w:jc w:val="both"/>
      </w:pPr>
      <w:r>
        <w:rPr>
          <w:rFonts w:ascii="Times New Roman"/>
          <w:b w:val="false"/>
          <w:i w:val="false"/>
          <w:color w:val="000000"/>
          <w:sz w:val="28"/>
        </w:rPr>
        <w:t>
      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4"/>
    <w:bookmarkStart w:name="z28" w:id="15"/>
    <w:p>
      <w:pPr>
        <w:spacing w:after="0"/>
        <w:ind w:left="0"/>
        <w:jc w:val="both"/>
      </w:pPr>
      <w:r>
        <w:rPr>
          <w:rFonts w:ascii="Times New Roman"/>
          <w:b w:val="false"/>
          <w:i w:val="false"/>
          <w:color w:val="000000"/>
          <w:sz w:val="28"/>
        </w:rPr>
        <w:t>
      8. Тұрғын үй көмегін тағайындау көрсетілетін қызметті алушыларға тиісті қаржы жылына арналған қала бюджетінде көзделген қаражат шегінде жүзеге асырылады.</w:t>
      </w:r>
    </w:p>
    <w:bookmarkEnd w:id="15"/>
    <w:bookmarkStart w:name="z29" w:id="16"/>
    <w:p>
      <w:pPr>
        <w:spacing w:after="0"/>
        <w:ind w:left="0"/>
        <w:jc w:val="both"/>
      </w:pPr>
      <w:r>
        <w:rPr>
          <w:rFonts w:ascii="Times New Roman"/>
          <w:b w:val="false"/>
          <w:i w:val="false"/>
          <w:color w:val="000000"/>
          <w:sz w:val="28"/>
        </w:rPr>
        <w:t>
      9. Көрсетілетін қызметті алушыға тұрғын үй көмегін төлеу есептелген сомаларды тұрғын үй көмегін алушылардың немесе қызмет көрсетушілердің жеке шоттарына екінші деңгейдегі банктер арқылы аудару жолымен жүзеге асырады.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4" w:id="17"/>
    <w:p>
      <w:pPr>
        <w:spacing w:after="0"/>
        <w:ind w:left="0"/>
        <w:jc w:val="left"/>
      </w:pPr>
      <w:r>
        <w:rPr>
          <w:rFonts w:ascii="Times New Roman"/>
          <w:b/>
          <w:i w:val="false"/>
          <w:color w:val="000000"/>
        </w:rPr>
        <w:t xml:space="preserve"> Лисаков қалалық мәслихатының күші жойылды деп танылған кейбір шешімдерінің тізбесі</w:t>
      </w:r>
    </w:p>
    <w:bookmarkEnd w:id="17"/>
    <w:bookmarkStart w:name="z35" w:id="18"/>
    <w:p>
      <w:pPr>
        <w:spacing w:after="0"/>
        <w:ind w:left="0"/>
        <w:jc w:val="both"/>
      </w:pPr>
      <w:r>
        <w:rPr>
          <w:rFonts w:ascii="Times New Roman"/>
          <w:b w:val="false"/>
          <w:i w:val="false"/>
          <w:color w:val="000000"/>
          <w:sz w:val="28"/>
        </w:rPr>
        <w:t xml:space="preserve">
      1. Мәслихаттың "Тұрғын үй көмегін көрсету қағидаларын бекіту туралы" 2015 жылғы 29 сәуірдегі </w:t>
      </w:r>
      <w:r>
        <w:rPr>
          <w:rFonts w:ascii="Times New Roman"/>
          <w:b w:val="false"/>
          <w:i w:val="false"/>
          <w:color w:val="000000"/>
          <w:sz w:val="28"/>
        </w:rPr>
        <w:t>№ 297</w:t>
      </w:r>
      <w:r>
        <w:rPr>
          <w:rFonts w:ascii="Times New Roman"/>
          <w:b w:val="false"/>
          <w:i w:val="false"/>
          <w:color w:val="000000"/>
          <w:sz w:val="28"/>
        </w:rPr>
        <w:t xml:space="preserve"> шешімі (нормативтік құқықтық актілерді мемлекеттік тіркеу тізілімінде № 5621 болып тіркелген);</w:t>
      </w:r>
    </w:p>
    <w:bookmarkEnd w:id="18"/>
    <w:bookmarkStart w:name="z36" w:id="19"/>
    <w:p>
      <w:pPr>
        <w:spacing w:after="0"/>
        <w:ind w:left="0"/>
        <w:jc w:val="both"/>
      </w:pPr>
      <w:r>
        <w:rPr>
          <w:rFonts w:ascii="Times New Roman"/>
          <w:b w:val="false"/>
          <w:i w:val="false"/>
          <w:color w:val="000000"/>
          <w:sz w:val="28"/>
        </w:rPr>
        <w:t xml:space="preserve">
      2. Мәслихаттың "Мәслихаттың "Тұрғын үй көмегін көрсету қағидаларын бекіту туралы" 2015 жылғы 29 сәуірдегі № 297 шешіміне өзгерістер енгізу туралы" 2015 жылғы 21 желтоқсандағы </w:t>
      </w:r>
      <w:r>
        <w:rPr>
          <w:rFonts w:ascii="Times New Roman"/>
          <w:b w:val="false"/>
          <w:i w:val="false"/>
          <w:color w:val="000000"/>
          <w:sz w:val="28"/>
        </w:rPr>
        <w:t>№ 386</w:t>
      </w:r>
      <w:r>
        <w:rPr>
          <w:rFonts w:ascii="Times New Roman"/>
          <w:b w:val="false"/>
          <w:i w:val="false"/>
          <w:color w:val="000000"/>
          <w:sz w:val="28"/>
        </w:rPr>
        <w:t xml:space="preserve"> шешімі (нормативтік құқықтық актілерді мемлекеттік тіркеу тізілімінде № 6130 болып тіркелген);</w:t>
      </w:r>
    </w:p>
    <w:bookmarkEnd w:id="19"/>
    <w:bookmarkStart w:name="z37" w:id="20"/>
    <w:p>
      <w:pPr>
        <w:spacing w:after="0"/>
        <w:ind w:left="0"/>
        <w:jc w:val="both"/>
      </w:pPr>
      <w:r>
        <w:rPr>
          <w:rFonts w:ascii="Times New Roman"/>
          <w:b w:val="false"/>
          <w:i w:val="false"/>
          <w:color w:val="000000"/>
          <w:sz w:val="28"/>
        </w:rPr>
        <w:t xml:space="preserve">
      3. Мәслихаттың "Мәслихаттың "Тұрғын үй көмегін көрсету қағидаларын бекіту туралы" 2015 жылғы 29 сәуірдегі № 297 шешіміне өзгерістер енгізу туралы" 2016 жылғы 3 маусымдағы </w:t>
      </w:r>
      <w:r>
        <w:rPr>
          <w:rFonts w:ascii="Times New Roman"/>
          <w:b w:val="false"/>
          <w:i w:val="false"/>
          <w:color w:val="000000"/>
          <w:sz w:val="28"/>
        </w:rPr>
        <w:t>№ 31</w:t>
      </w:r>
      <w:r>
        <w:rPr>
          <w:rFonts w:ascii="Times New Roman"/>
          <w:b w:val="false"/>
          <w:i w:val="false"/>
          <w:color w:val="000000"/>
          <w:sz w:val="28"/>
        </w:rPr>
        <w:t xml:space="preserve"> шешімі (нормативтік құқықтық актілерді мемлекеттік тіркеу тізілімінде № 6491 болып тіркелген);</w:t>
      </w:r>
    </w:p>
    <w:bookmarkEnd w:id="20"/>
    <w:bookmarkStart w:name="z38" w:id="21"/>
    <w:p>
      <w:pPr>
        <w:spacing w:after="0"/>
        <w:ind w:left="0"/>
        <w:jc w:val="both"/>
      </w:pPr>
      <w:r>
        <w:rPr>
          <w:rFonts w:ascii="Times New Roman"/>
          <w:b w:val="false"/>
          <w:i w:val="false"/>
          <w:color w:val="000000"/>
          <w:sz w:val="28"/>
        </w:rPr>
        <w:t xml:space="preserve">
      4. Мәслихаттың "Мәслихаттың "Тұрғын үй көмегін көрсету қағидаларын бекіту туралы" 2015 жылғы 29 сәуірдегі № 297 шешіміне өзгерістер енгізу туралы" 2018 жылғы 10 қазандағы </w:t>
      </w:r>
      <w:r>
        <w:rPr>
          <w:rFonts w:ascii="Times New Roman"/>
          <w:b w:val="false"/>
          <w:i w:val="false"/>
          <w:color w:val="000000"/>
          <w:sz w:val="28"/>
        </w:rPr>
        <w:t>№ 276</w:t>
      </w:r>
      <w:r>
        <w:rPr>
          <w:rFonts w:ascii="Times New Roman"/>
          <w:b w:val="false"/>
          <w:i w:val="false"/>
          <w:color w:val="000000"/>
          <w:sz w:val="28"/>
        </w:rPr>
        <w:t xml:space="preserve"> шешімі (нормативтік құқықтық актілерді мемлекеттік тіркеу тізілімінде № 8080 болып тіркелген);</w:t>
      </w:r>
    </w:p>
    <w:bookmarkEnd w:id="21"/>
    <w:bookmarkStart w:name="z39" w:id="22"/>
    <w:p>
      <w:pPr>
        <w:spacing w:after="0"/>
        <w:ind w:left="0"/>
        <w:jc w:val="both"/>
      </w:pPr>
      <w:r>
        <w:rPr>
          <w:rFonts w:ascii="Times New Roman"/>
          <w:b w:val="false"/>
          <w:i w:val="false"/>
          <w:color w:val="000000"/>
          <w:sz w:val="28"/>
        </w:rPr>
        <w:t xml:space="preserve">
      5. Мәслихаттың "Мәслихаттың "Тұрғын үй көмегін көрсету қағидаларын бекіту туралы" 2015 жылғы 29 сәуірдегі № 297 шешіміне өзгерістер енгізу туралы" 2020 жылғы 7 сәуірдегі </w:t>
      </w:r>
      <w:r>
        <w:rPr>
          <w:rFonts w:ascii="Times New Roman"/>
          <w:b w:val="false"/>
          <w:i w:val="false"/>
          <w:color w:val="000000"/>
          <w:sz w:val="28"/>
        </w:rPr>
        <w:t>№ 393</w:t>
      </w:r>
      <w:r>
        <w:rPr>
          <w:rFonts w:ascii="Times New Roman"/>
          <w:b w:val="false"/>
          <w:i w:val="false"/>
          <w:color w:val="000000"/>
          <w:sz w:val="28"/>
        </w:rPr>
        <w:t xml:space="preserve"> шешімі (нормативтік құқықтық актілерді мемлекеттік тіркеу тізілімінде № 9128 болып тіркелген);</w:t>
      </w:r>
    </w:p>
    <w:bookmarkEnd w:id="22"/>
    <w:bookmarkStart w:name="z40" w:id="23"/>
    <w:p>
      <w:pPr>
        <w:spacing w:after="0"/>
        <w:ind w:left="0"/>
        <w:jc w:val="both"/>
      </w:pPr>
      <w:r>
        <w:rPr>
          <w:rFonts w:ascii="Times New Roman"/>
          <w:b w:val="false"/>
          <w:i w:val="false"/>
          <w:color w:val="000000"/>
          <w:sz w:val="28"/>
        </w:rPr>
        <w:t xml:space="preserve">
      6. Мәслихаттың "Мәслихаттың "Тұрғын үй көмегін көрсету қағидаларын бекіту туралы" 2015 жылғы 29 сәуірдегі № 297 шешіміне өзгерістер енгізу туралы" 2021 жылғы 5 мамырдағы </w:t>
      </w:r>
      <w:r>
        <w:rPr>
          <w:rFonts w:ascii="Times New Roman"/>
          <w:b w:val="false"/>
          <w:i w:val="false"/>
          <w:color w:val="000000"/>
          <w:sz w:val="28"/>
        </w:rPr>
        <w:t>№ 37</w:t>
      </w:r>
      <w:r>
        <w:rPr>
          <w:rFonts w:ascii="Times New Roman"/>
          <w:b w:val="false"/>
          <w:i w:val="false"/>
          <w:color w:val="000000"/>
          <w:sz w:val="28"/>
        </w:rPr>
        <w:t xml:space="preserve"> (нормативтік құқықтық актілерді мемлекеттік тіркеу тізілімінде № 9905 болып тіркелген) шешімі;</w:t>
      </w:r>
    </w:p>
    <w:bookmarkEnd w:id="23"/>
    <w:bookmarkStart w:name="z41" w:id="24"/>
    <w:p>
      <w:pPr>
        <w:spacing w:after="0"/>
        <w:ind w:left="0"/>
        <w:jc w:val="both"/>
      </w:pPr>
      <w:r>
        <w:rPr>
          <w:rFonts w:ascii="Times New Roman"/>
          <w:b w:val="false"/>
          <w:i w:val="false"/>
          <w:color w:val="000000"/>
          <w:sz w:val="28"/>
        </w:rPr>
        <w:t xml:space="preserve">
      7. Мәслихаттың "Мәслихаттың "Тұрғын үй көмегін көрсету қағидаларын бекіту туралы" 2015 жылғы 29 сәуірдегі № 297 шешіміне өзгерістер енгізу туралы" 2022 жылғы 6 маусымдағы </w:t>
      </w:r>
      <w:r>
        <w:rPr>
          <w:rFonts w:ascii="Times New Roman"/>
          <w:b w:val="false"/>
          <w:i w:val="false"/>
          <w:color w:val="000000"/>
          <w:sz w:val="28"/>
        </w:rPr>
        <w:t>№ 146</w:t>
      </w:r>
      <w:r>
        <w:rPr>
          <w:rFonts w:ascii="Times New Roman"/>
          <w:b w:val="false"/>
          <w:i w:val="false"/>
          <w:color w:val="000000"/>
          <w:sz w:val="28"/>
        </w:rPr>
        <w:t xml:space="preserve"> шешімі (нормативтік құқықтық актілерді мемлекеттік тіркеу тізілімінде № 28387 болып тіркелген).</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