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871e" w14:textId="c3a8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28 қазандағы № 64 "Мүгедектігі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2024 жылғы 15 қазандағы № 127 шешімі. Қостанай облысының Әділет департаментінде 2024 жылғы 21 қазанда № 10293-10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2021 жылғы 28 қазандағы № 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актiлердi мемлекеттiк тiркеу тізілімінде № 25047 болып тiркелген)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Мүгедектігі бар балалар қатарындағы кемтар балаларды жеке оқыту жоспары бойынша үйде оқытуға жұмсалған шығындарды өндіріп алуды (бұдан әрі - оқытуға жұмсалған шығындарды өндіріп алу) "Арқалық қаласы әкімдігінің жұмыспен қамту және әлеуметтік бағдарламалар бөлімі" мемлекеттік мекемесі (бұдан әрі - уәкілетті орган) мүгедектігі бар баланың үйде оқу фактісін растайтын оқу орнының анықтамасы негізінде жүргізеді.";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Оқытуға жұмсалған шығындарды өндіріп алу үшін өтініш беруші "Азаматтарға арналған үкімет" мемлекеттік корпорациясы" коммерциялық емес ақционерлік қоғамы немесе "электрондық үкімет" веб-порталы (бұдан әрі - портал) арқылы уәкілетті органға осы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Оқытуға жұмсаған шығындарды өндіріп алу мөлшері ай сайын оқу жылы ішінде әр мүгедектігі бар балаға сегіз айлық есептік көрсеткішке тең.".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