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8ff0" w14:textId="f898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2024 жылғы 16 шілдедегі № 264 қаулысы. Қостанай облысының Әділет департаментінде 2024 жылғы 2 тамызда № 10247-10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Көлік және коммуникация министрі міндетін атқарушысының 2013 жылғы 1 қарашадағы № 859 "Автомобиль көлiгiмен мүгедектігі бар адамдарды тасымалдау жөнiнде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Арқалық қаласы аумағында инватакси қызметін алушылардың санаты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тірек-қимыл аппараты бұзылған 2 топтағы мүгедектігі бар адамдар;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жүріп-тұруы қиын мүгедектігі бар балалар;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алып тасталды - Қостанай облысы Арқалық қаласы әкімдігінің 21.08.2025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Даун синдромы бар мүгедектігі бар балалар;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церебралды параличі бар мүгедектігі бар балалар;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алып тасталды - Қостанай облысы Арқалық қаласы әкімдігінің 21.08.2025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Арқалық қаласы әкімдігінің 21.08.2025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"Арқалық қаласы аумағында инватакси қызметін ұсыну үшін объектілер мен межелі пункттердің тізбесін келесі объектілер мен межелі пункттер тізбесімен кеңейтілсін: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моншалар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1-1-тармақпен толықтырылды - Қостанай облысы Арқалық қаласы әкімдігінің 21.08.2025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Арқалық қаласы әкімдігінің интернет-ресурсына орналастырылуын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