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3a3e" w14:textId="6d53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әкімдігінің 2023 жылғы 22 желтоқсандағы № 1215 "Инватакси қызметін алушылардың санаттарын кеңейту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2024 жылғы 25 желтоқсандағы № 1159 қаулысы. Қостанай облысының Әділет департаментінде 2024 жылғы 27 желтоқсанда № 10340-10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 әкімдігінің "Инватакси қызметін алушылардың санаттарын кеңейту туралы" 2023 жылғы 22 желтоқсандағы № 1215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10120-10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"Рудный қалалық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органдарында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жарияланғанынан кейін осы қаулының Рудный қаласы әкімдігінің интернет-ресурсына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