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a9c8" w14:textId="549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29 қарашадағы № 1050 қаулысы. Қостанай облысының Әділет департаментінде 2024 жылғы 29 қарашада № 10319-10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қаласында салық салу объектілерінің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 кейін Рудный қаласы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Рудный қаласы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қантарынан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қаласында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Н.Ф. Сандригайло көшесі – Қашар және 50 лет Октября көшелері шекарасында, 50 лет Октября көшесі - Н.Ф. Сандригайло және Ленин көшелері шекарасында, Ленин көшесі - 50 лет Октября және Қашар көшелері шекарасында, Қашар көшесі - Ленин және Н.Ф. Сандригайло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 - Ленин көшесі және 50 лет Октября көшесі, 55 үй шекарасында, 50 лет Октября көшесі, 63 құрылыс бойынан П. Корчагин көшесі, 86/2, 101/1 құрылысқа дейін, М.И. Калинин көшесі – П. Корчагин және Володарский көшелері шекарасында, Володарский көшесі - М.И. Калинин және Мир көшелері шекарасында, Мир көшесі Шевченко - Свердлов көшелері қиылысына дейін, Шевченко көшесі – Ленин және 50 лет Октября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Горняков көшесі - Ленин және Парк көшелері шекарасында, Парк көшесі - Горняков және 50 лет Октября көшелері шекарасында, 50 лет Октября көшесі - Парк және Космынин көшелері шекарасында, Космынин көшесі - 50 лет Октября және Хуторская көшелері шекарасында, Хуторская көшесі - Космынин және Ленин көшелері шекарасында, Ленин көшесі - Хуторская және Горняков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Свердлов және Горняков көшелері шекарасында, Горняков көшесі – Мир және Ленин көшелері шекарасында, Ленин көшесі – Горняков және Шевченко көшелері шекарасында, Шевченко көшесі - Ленин және Свердлов көшелері шекарасында, Свердлов көшесі - Шевченко және Мир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Горняков көшесі – Мир және Строительная көшелері шекарасында, Строительная көшесі – Горняков және Пушкин көшелері шекарасында, Пушкин көшесі - Строительная және Топорков көшелері шекарасында, Топорков көшесі - Пушкин және Ленин көшелері шекарасында, Ленин көшесі – Топорков және Горняков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Горняков және Қостанай көшелері шекарасында, Қостанай көшесі – Ленин және Парк көшелері шекарасында, Қостанай - Парк көшелері қиылысынан Громова тұйық көшесіне дейін, Громова тұйық көшесі – Парк және Горняков көшелері шекарасында, Горняков көшесі – Парк және Ленин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көшесі - Н.Ф. Сандригайло және Промышленная көшелері шекарасында, Промышленная көшесі- Қашар және 50 лет Октября көшелері шекарасында, 50 лет Октября көшесі - Промышленная және Н.Ф. Сандригайло көшелері шекарасында, Н.Ф. Сандригайло көшесі – 50 лет Октября және Қашар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Королев көшесі - 50 лет Октября және Мир көшелері шекарасында, Мир көшесі - Королев және П. Корчагин көшелері шекарасында, П. Корчагин көшесі – Мир және 50 лет Октября көшесі, 63 құрылыс бойынан П. Корчагин көшесі, 86/2, 101/1 құрылысқа дейін шекарасында, 50 лет Октября көшесі – 50 лет Октября, 55 үй және С.П. Королев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Корчагин көшесі – Мир және Топорков көшелері шекарасында, Топорков көшесі - П. Корчагин және Л. Чайкина көшелері шекарасында, Л. Чайкина көшесі – Топорков және Мир көшелері шекарасында, Мир көшесі - Л. Чайкина және П. Корчагин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П. Корчагин және Свердлов көшелері шекарасында, Свердлов көшесі – Мир көшесі және Шевченко көшелері шекарасында, Свердлов - Шевченко көшелері қиылысынан Комсомол даңғылы бойына дейін, Комсомол даңғылынан Володарский көшесіне дейін, Володарский көшесі – Комсомол даңғылы және Мир көшесі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Топорков көшесі - Л. Чайкина және Пушкин көшелері шекарасында, Пушкин көшесі - Топорков және Мир көшелері шекарасында, Мир көшесі – Пушкин және Володарский көшелері шекарасында, Володарский көшесі- Мир және Л. Чайкина көшелері шекарасында, Л. Чайкина көшесі - Володарский және Топорков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– Пушкин және Горняков көшелері шекарасында, Горняков көшесі – Строительная және Мир көшелері шекарасында, Мир көшесі – Горняков және Пушкин көшелері шекарасында, Пушкин көшесі – Мир және Строительная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көшесі - Лесопарковая және Ленин көшелері шекарасында, Ленин көшесі – Қашар және Придорожная көшелері шекарасында, Придорожная көшесі – Ленин және Қашар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Придорожная және Хуторская көшелері шекарасында, Хуторская көшесі – Ленин және Космынин көшелері шекарасында, Космынин көшесінен 50 лет Октября көшесіне дейін, 50 лет Октября көшесі – Космынин және Парк көшелері шекарасында, Парк көшесі – 50 лет Октября және Фрунзе көшелері шекарасында, Фрунзе көшесінен Фролов көшесіне дейін, Фролов көшесі – Фрунзе және Придорожная көшелері шекарасында, Придорожная көшесі – Фролов және Ленин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7, № 10, № 14, № 15, көлікжай қоғамдары, 1-Западная көшесі, 2-Западная көшесі, Котельная көшесі, Пришкольная көшесі Железорудная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 – 50 лет Октября және Топорков көшелері шекарасында, Топорков көшесі - Транспортная және П. Корчагин көшелері шекарасында, П. Корчагин көшесі - Топорков және Мир көшелері шекарасында, Мир көшесі – П. Корчагин және Н.Ф. Сандригайло көшелері шекарасында, Н.Ф. Сандригайло көшесі - 50 лет Октября және Транспортная көшелері шекарасында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көлікжай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шекарасында орналасқан барлық бау-бақша қоғамдары № 1 (013,014,015), № 2 (016, 017, 018), № 3 (019, 020), № 4 (021, 022, 023), № 5 (024, 025, 026), № 6 (028,029), № 7 (030), № 8 (031), № 9 (032, 033, 034), № 10 (035, 036, 037), № 11 (038, 039),№ 12 (040, 041, 042), № 13 (043, 044, 045), № 14 (046, 047), № 15 (048, 049)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Қашар кентінің бақшалары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Геологоразведчиков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 Мичурин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Досжанов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Галюченко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Лазо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зонасы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