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c0654" w14:textId="88c06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2020 жылғы 25 тамыздағы № 510 "Бейбіт жиналыстарды ұйымдастыру және өткізу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Рудный қаласы мәслихатының 2024 жылғы 31 мамырдағы № 140 шешімі. Қостанай облысының Әділет департаментінде 2024 жылғы 7 маусымда № 10230-10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Рудный қалалық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"Бейбіт жиналыстарды ұйымдастыру және өткізу туралы" 2020 жылғы 25 тамыздағы № 510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9409 болып тіркелген) мынандай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"Жиналыстарды, митингілерді және пикеттеуді ұйымдастыру және өткізу үшін арнайы орындар" деген жол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"Бейбіт жиналыстарды ұйымдастыру және өткізу үшін арнайы орындар";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2-қосымшасының </w:t>
      </w:r>
      <w:r>
        <w:rPr>
          <w:rFonts w:ascii="Times New Roman"/>
          <w:b w:val="false"/>
          <w:i w:val="false"/>
          <w:color w:val="000000"/>
          <w:sz w:val="28"/>
        </w:rPr>
        <w:t>18-тармағы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Пикеттеуді жүзеге асыратын адамдар арасындағы ең аз жол берілетін қашықтық кемінде 100 метрді құрайды.";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2-қосымшасының </w:t>
      </w:r>
      <w:r>
        <w:rPr>
          <w:rFonts w:ascii="Times New Roman"/>
          <w:b w:val="false"/>
          <w:i w:val="false"/>
          <w:color w:val="000000"/>
          <w:sz w:val="28"/>
        </w:rPr>
        <w:t>20-тармағы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Мынадай объектілердің іргелес аумақтарының шекараларынан 800 метр қашықтықта пикет өткізуге жол берілмейді: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жаппай жерлеу орындары;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теміржол, су, әуе және автомобиль көлігі объектілер және оларға іргелес жатқан аумақтар;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әкімшілік-аумақтық бірліктің қорғаныс қабілетін, қауіпсіздігін және халықтың тыныс-тіршілігін қамтамасыз ететін ұйымдарға іргелес жатқан аумақтар;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қауіпті өндірістік объектілерге және пайдалануы арнайы қауіпсіздік техникасы қағидаларын сақтауды талап ететін өзге де объектілерге іргелес жатқан аумақтар;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магистральдық теміржол желілері, магистральдық құбырлар, ұлттық электр желілері, магистральдық байланыс желілері және оларға іргелес жатқан аумақтар.".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Қалалық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