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7f7e" w14:textId="1e37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 әкімдігінің 2024 жылғы 14 мамырдағы № 770 "Инватакси қызметін алушылардың санаттарын кеңейту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2024 жылғы 30 желтоқсандағы № 2341 қаулысы. Қостанай облысының Әділет департаментінде 2025 жылғы 6 қаңтарда № 10350-10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қаласы әкімдігінің "Инватакси қызметін алушылардың санаттарын кеңейту туралы" 2024 жылғы 14 мамырдағы № 770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10212-10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жұмыспен қамту және әлеуметтік бағдарламалары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органдарында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жарияланғанынан кейін осы қаулының Қостанай қаласы әкімдігінің интернет-ресурсына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