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f2b9" w14:textId="747f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Қостанай облысы Қостанай қаласы әкімдігінің 2024 жылғы 9 желтоқсандағы № 2218 қаулысы. Қостанай облысының Әділет департаментінде 2024 жылғы 12 желтоқсанда № 10338-10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16-5) тармақшасына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Қостанай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қатынастары бөлімі" мемлекеттік мекемесі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оның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10-3 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Қостанай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тәртібін айқындайды.</w:t>
      </w:r>
    </w:p>
    <w:bookmarkEnd w:id="9"/>
    <w:bookmarkStart w:name="z20"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bookmarkEnd w:id="11"/>
    <w:bookmarkStart w:name="z22" w:id="12"/>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bookmarkEnd w:id="12"/>
    <w:bookmarkStart w:name="z23" w:id="13"/>
    <w:p>
      <w:pPr>
        <w:spacing w:after="0"/>
        <w:ind w:left="0"/>
        <w:jc w:val="both"/>
      </w:pPr>
      <w:r>
        <w:rPr>
          <w:rFonts w:ascii="Times New Roman"/>
          <w:b w:val="false"/>
          <w:i w:val="false"/>
          <w:color w:val="000000"/>
          <w:sz w:val="28"/>
        </w:rPr>
        <w:t>
      3)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3"/>
    <w:bookmarkStart w:name="z24" w:id="14"/>
    <w:p>
      <w:pPr>
        <w:spacing w:after="0"/>
        <w:ind w:left="0"/>
        <w:jc w:val="both"/>
      </w:pPr>
      <w:r>
        <w:rPr>
          <w:rFonts w:ascii="Times New Roman"/>
          <w:b w:val="false"/>
          <w:i w:val="false"/>
          <w:color w:val="000000"/>
          <w:sz w:val="28"/>
        </w:rPr>
        <w:t>
      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4"/>
    <w:bookmarkStart w:name="z25" w:id="15"/>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bookmarkStart w:name="z26" w:id="16"/>
    <w:p>
      <w:pPr>
        <w:spacing w:after="0"/>
        <w:ind w:left="0"/>
        <w:jc w:val="both"/>
      </w:pPr>
      <w:r>
        <w:rPr>
          <w:rFonts w:ascii="Times New Roman"/>
          <w:b w:val="false"/>
          <w:i w:val="false"/>
          <w:color w:val="000000"/>
          <w:sz w:val="28"/>
        </w:rPr>
        <w:t>
      6)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bookmarkEnd w:id="16"/>
    <w:bookmarkStart w:name="z27" w:id="17"/>
    <w:p>
      <w:pPr>
        <w:spacing w:after="0"/>
        <w:ind w:left="0"/>
        <w:jc w:val="both"/>
      </w:pPr>
      <w:r>
        <w:rPr>
          <w:rFonts w:ascii="Times New Roman"/>
          <w:b w:val="false"/>
          <w:i w:val="false"/>
          <w:color w:val="000000"/>
          <w:sz w:val="28"/>
        </w:rPr>
        <w:t>
      7)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17"/>
    <w:bookmarkStart w:name="z28"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9"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30" w:id="20"/>
    <w:p>
      <w:pPr>
        <w:spacing w:after="0"/>
        <w:ind w:left="0"/>
        <w:jc w:val="both"/>
      </w:pPr>
      <w:r>
        <w:rPr>
          <w:rFonts w:ascii="Times New Roman"/>
          <w:b w:val="false"/>
          <w:i w:val="false"/>
          <w:color w:val="000000"/>
          <w:sz w:val="28"/>
        </w:rPr>
        <w:t>
      10)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1" w:id="21"/>
    <w:p>
      <w:pPr>
        <w:spacing w:after="0"/>
        <w:ind w:left="0"/>
        <w:jc w:val="both"/>
      </w:pPr>
      <w:r>
        <w:rPr>
          <w:rFonts w:ascii="Times New Roman"/>
          <w:b w:val="false"/>
          <w:i w:val="false"/>
          <w:color w:val="000000"/>
          <w:sz w:val="28"/>
        </w:rPr>
        <w:t>
      11)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32" w:id="22"/>
    <w:p>
      <w:pPr>
        <w:spacing w:after="0"/>
        <w:ind w:left="0"/>
        <w:jc w:val="both"/>
      </w:pPr>
      <w:r>
        <w:rPr>
          <w:rFonts w:ascii="Times New Roman"/>
          <w:b w:val="false"/>
          <w:i w:val="false"/>
          <w:color w:val="000000"/>
          <w:sz w:val="28"/>
        </w:rPr>
        <w:t>
      12)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3" w:id="23"/>
    <w:p>
      <w:pPr>
        <w:spacing w:after="0"/>
        <w:ind w:left="0"/>
        <w:jc w:val="both"/>
      </w:pPr>
      <w:r>
        <w:rPr>
          <w:rFonts w:ascii="Times New Roman"/>
          <w:b w:val="false"/>
          <w:i w:val="false"/>
          <w:color w:val="000000"/>
          <w:sz w:val="28"/>
        </w:rPr>
        <w:t>
      13)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3"/>
    <w:bookmarkStart w:name="z34" w:id="24"/>
    <w:p>
      <w:pPr>
        <w:spacing w:after="0"/>
        <w:ind w:left="0"/>
        <w:jc w:val="both"/>
      </w:pPr>
      <w:r>
        <w:rPr>
          <w:rFonts w:ascii="Times New Roman"/>
          <w:b w:val="false"/>
          <w:i w:val="false"/>
          <w:color w:val="000000"/>
          <w:sz w:val="28"/>
        </w:rPr>
        <w:t>
      14)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24"/>
    <w:bookmarkStart w:name="z35" w:id="25"/>
    <w:p>
      <w:pPr>
        <w:spacing w:after="0"/>
        <w:ind w:left="0"/>
        <w:jc w:val="both"/>
      </w:pPr>
      <w:r>
        <w:rPr>
          <w:rFonts w:ascii="Times New Roman"/>
          <w:b w:val="false"/>
          <w:i w:val="false"/>
          <w:color w:val="000000"/>
          <w:sz w:val="28"/>
        </w:rPr>
        <w:t>
      15) Оператор – мамандандырылған уәкілетті ұйым;</w:t>
      </w:r>
    </w:p>
    <w:bookmarkEnd w:id="25"/>
    <w:bookmarkStart w:name="z36" w:id="26"/>
    <w:p>
      <w:pPr>
        <w:spacing w:after="0"/>
        <w:ind w:left="0"/>
        <w:jc w:val="both"/>
      </w:pPr>
      <w:r>
        <w:rPr>
          <w:rFonts w:ascii="Times New Roman"/>
          <w:b w:val="false"/>
          <w:i w:val="false"/>
          <w:color w:val="000000"/>
          <w:sz w:val="28"/>
        </w:rPr>
        <w:t>
      16)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26"/>
    <w:bookmarkStart w:name="z37" w:id="27"/>
    <w:p>
      <w:pPr>
        <w:spacing w:after="0"/>
        <w:ind w:left="0"/>
        <w:jc w:val="both"/>
      </w:pPr>
      <w:r>
        <w:rPr>
          <w:rFonts w:ascii="Times New Roman"/>
          <w:b w:val="false"/>
          <w:i w:val="false"/>
          <w:color w:val="000000"/>
          <w:sz w:val="28"/>
        </w:rPr>
        <w:t>
      17) қайтарылатын қаражат – пәтерлердің, тұрғын емес үй-жайлардың меншік иелері Операторға күрделі жөндеу жүргізгені және лифттерді ауыстырғаны үшін аударатын ақшалай қаражаты;</w:t>
      </w:r>
    </w:p>
    <w:bookmarkEnd w:id="27"/>
    <w:bookmarkStart w:name="z38" w:id="28"/>
    <w:p>
      <w:pPr>
        <w:spacing w:after="0"/>
        <w:ind w:left="0"/>
        <w:jc w:val="both"/>
      </w:pPr>
      <w:r>
        <w:rPr>
          <w:rFonts w:ascii="Times New Roman"/>
          <w:b w:val="false"/>
          <w:i w:val="false"/>
          <w:color w:val="000000"/>
          <w:sz w:val="28"/>
        </w:rPr>
        <w:t>
      18) мемлекеттік бюджет – республикалық және жергілікті бюджеттердің жиынтығы;</w:t>
      </w:r>
    </w:p>
    <w:bookmarkEnd w:id="28"/>
    <w:bookmarkStart w:name="z39"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40" w:id="3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Қостанай қаласының аумағында бірыңғай сәулеттік келбет беруге бағытталған, көппәтерлі тұрғын үйдің пәтерлері, тұрғын емес үй-жайлары меншік иелерінің көппәтерлі тұрғын үйлердің қасбеттерін, шатырларын жөндеуге байланысты шығыстарды өтеуіне қолданылмайды.</w:t>
      </w:r>
    </w:p>
    <w:bookmarkEnd w:id="30"/>
    <w:bookmarkStart w:name="z41" w:id="31"/>
    <w:p>
      <w:pPr>
        <w:spacing w:after="0"/>
        <w:ind w:left="0"/>
        <w:jc w:val="both"/>
      </w:pPr>
      <w:r>
        <w:rPr>
          <w:rFonts w:ascii="Times New Roman"/>
          <w:b w:val="false"/>
          <w:i w:val="false"/>
          <w:color w:val="000000"/>
          <w:sz w:val="28"/>
        </w:rPr>
        <w:t xml:space="preserve">
      4.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31"/>
    <w:bookmarkStart w:name="z42" w:id="32"/>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қолданады.</w:t>
      </w:r>
    </w:p>
    <w:bookmarkEnd w:id="32"/>
    <w:bookmarkStart w:name="z43" w:id="33"/>
    <w:p>
      <w:pPr>
        <w:spacing w:after="0"/>
        <w:ind w:left="0"/>
        <w:jc w:val="both"/>
      </w:pPr>
      <w:r>
        <w:rPr>
          <w:rFonts w:ascii="Times New Roman"/>
          <w:b w:val="false"/>
          <w:i w:val="false"/>
          <w:color w:val="000000"/>
          <w:sz w:val="28"/>
        </w:rPr>
        <w:t>
      6. Жергілікті бюджет есебінен Операторды қаржылай ұстауды жергілікті атқарушы қамтамасыз етеді.</w:t>
      </w:r>
    </w:p>
    <w:bookmarkEnd w:id="33"/>
    <w:bookmarkStart w:name="z44" w:id="34"/>
    <w:p>
      <w:pPr>
        <w:spacing w:after="0"/>
        <w:ind w:left="0"/>
        <w:jc w:val="left"/>
      </w:pPr>
      <w:r>
        <w:rPr>
          <w:rFonts w:ascii="Times New Roman"/>
          <w:b/>
          <w:i w:val="false"/>
          <w:color w:val="000000"/>
        </w:rPr>
        <w:t xml:space="preserve"> 2-тарау. Қостанай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етуді ұйымдастыру тәртібі</w:t>
      </w:r>
    </w:p>
    <w:bookmarkEnd w:id="34"/>
    <w:bookmarkStart w:name="z45" w:id="35"/>
    <w:p>
      <w:pPr>
        <w:spacing w:after="0"/>
        <w:ind w:left="0"/>
        <w:jc w:val="both"/>
      </w:pPr>
      <w:r>
        <w:rPr>
          <w:rFonts w:ascii="Times New Roman"/>
          <w:b w:val="false"/>
          <w:i w:val="false"/>
          <w:color w:val="000000"/>
          <w:sz w:val="28"/>
        </w:rPr>
        <w:t>
      7. "Қостанай қаласы әкімдігінің тұрғын үй қатынастары бөлімі" мемлекеттік мекемесі (бұдан әрі – Бөлім)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35"/>
    <w:bookmarkStart w:name="z46" w:id="36"/>
    <w:p>
      <w:pPr>
        <w:spacing w:after="0"/>
        <w:ind w:left="0"/>
        <w:jc w:val="both"/>
      </w:pPr>
      <w:r>
        <w:rPr>
          <w:rFonts w:ascii="Times New Roman"/>
          <w:b w:val="false"/>
          <w:i w:val="false"/>
          <w:color w:val="000000"/>
          <w:sz w:val="28"/>
        </w:rPr>
        <w:t xml:space="preserve">
      8. Басқарушы компания Заңның </w:t>
      </w:r>
      <w:r>
        <w:rPr>
          <w:rFonts w:ascii="Times New Roman"/>
          <w:b w:val="false"/>
          <w:i w:val="false"/>
          <w:color w:val="000000"/>
          <w:sz w:val="28"/>
        </w:rPr>
        <w:t>48-1-бабына</w:t>
      </w:r>
      <w:r>
        <w:rPr>
          <w:rFonts w:ascii="Times New Roman"/>
          <w:b w:val="false"/>
          <w:i w:val="false"/>
          <w:color w:val="000000"/>
          <w:sz w:val="28"/>
        </w:rPr>
        <w:t xml:space="preserve"> сәйкес функцияларды жүзеге асырады.</w:t>
      </w:r>
    </w:p>
    <w:bookmarkEnd w:id="36"/>
    <w:bookmarkStart w:name="z47" w:id="37"/>
    <w:p>
      <w:pPr>
        <w:spacing w:after="0"/>
        <w:ind w:left="0"/>
        <w:jc w:val="both"/>
      </w:pPr>
      <w:r>
        <w:rPr>
          <w:rFonts w:ascii="Times New Roman"/>
          <w:b w:val="false"/>
          <w:i w:val="false"/>
          <w:color w:val="000000"/>
          <w:sz w:val="28"/>
        </w:rPr>
        <w:t>
      9. Көппәтерлі тұрғын үйдегі пәтерлердің, тұрғын емес үй-жайлардың меншік иелері жиналыста мемлекеттік, оның ішінде бюджеттік кредит түрінде бөлінген бюджет есебінен көппәтерлі тұрғын үйді күрделі жөндеу жүргізуге, лифттерді жөндеуге (ауыстыруға) қатысу туралы жиналыста шешім қабылдайды.</w:t>
      </w:r>
    </w:p>
    <w:bookmarkEnd w:id="37"/>
    <w:bookmarkStart w:name="z48" w:id="38"/>
    <w:p>
      <w:pPr>
        <w:spacing w:after="0"/>
        <w:ind w:left="0"/>
        <w:jc w:val="both"/>
      </w:pPr>
      <w:r>
        <w:rPr>
          <w:rFonts w:ascii="Times New Roman"/>
          <w:b w:val="false"/>
          <w:i w:val="false"/>
          <w:color w:val="000000"/>
          <w:sz w:val="28"/>
        </w:rPr>
        <w:t xml:space="preserve">
      Пәтер иелерінің, тұрғын емес үй-жайлардың жиналысы Заңның </w:t>
      </w:r>
      <w:r>
        <w:rPr>
          <w:rFonts w:ascii="Times New Roman"/>
          <w:b w:val="false"/>
          <w:i w:val="false"/>
          <w:color w:val="000000"/>
          <w:sz w:val="28"/>
        </w:rPr>
        <w:t>42-1-бабында</w:t>
      </w:r>
      <w:r>
        <w:rPr>
          <w:rFonts w:ascii="Times New Roman"/>
          <w:b w:val="false"/>
          <w:i w:val="false"/>
          <w:color w:val="000000"/>
          <w:sz w:val="28"/>
        </w:rPr>
        <w:t xml:space="preserve"> белгіленген тәртіпке сәйкес өткізіледі.</w:t>
      </w:r>
    </w:p>
    <w:bookmarkEnd w:id="38"/>
    <w:bookmarkStart w:name="z49" w:id="39"/>
    <w:p>
      <w:pPr>
        <w:spacing w:after="0"/>
        <w:ind w:left="0"/>
        <w:jc w:val="both"/>
      </w:pPr>
      <w:r>
        <w:rPr>
          <w:rFonts w:ascii="Times New Roman"/>
          <w:b w:val="false"/>
          <w:i w:val="false"/>
          <w:color w:val="000000"/>
          <w:sz w:val="28"/>
        </w:rPr>
        <w:t>
      10. Егер бұрын келу тәртібімен жарияланған жиналыс кворум болмағандықтан өтпесе, жиналыс жазбаша сауалнама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bookmarkEnd w:id="39"/>
    <w:bookmarkStart w:name="z50" w:id="40"/>
    <w:p>
      <w:pPr>
        <w:spacing w:after="0"/>
        <w:ind w:left="0"/>
        <w:jc w:val="both"/>
      </w:pPr>
      <w:r>
        <w:rPr>
          <w:rFonts w:ascii="Times New Roman"/>
          <w:b w:val="false"/>
          <w:i w:val="false"/>
          <w:color w:val="000000"/>
          <w:sz w:val="28"/>
        </w:rPr>
        <w:t>
      11. Жиналыста теріс шешім қабылданған жағдайда, лифтілерді жөндеу мен ауыстыруға, көппәтерлі тұрғын үйді күрделі жөндеуге байланысты жұмыстар жүргізілмейді.</w:t>
      </w:r>
    </w:p>
    <w:bookmarkEnd w:id="40"/>
    <w:bookmarkStart w:name="z51" w:id="41"/>
    <w:p>
      <w:pPr>
        <w:spacing w:after="0"/>
        <w:ind w:left="0"/>
        <w:jc w:val="both"/>
      </w:pPr>
      <w:r>
        <w:rPr>
          <w:rFonts w:ascii="Times New Roman"/>
          <w:b w:val="false"/>
          <w:i w:val="false"/>
          <w:color w:val="000000"/>
          <w:sz w:val="28"/>
        </w:rPr>
        <w:t>
      12.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Бөлім:</w:t>
      </w:r>
    </w:p>
    <w:bookmarkEnd w:id="41"/>
    <w:bookmarkStart w:name="z52" w:id="42"/>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bookmarkEnd w:id="42"/>
    <w:bookmarkStart w:name="z53" w:id="43"/>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bookmarkEnd w:id="43"/>
    <w:bookmarkStart w:name="z54" w:id="44"/>
    <w:p>
      <w:pPr>
        <w:spacing w:after="0"/>
        <w:ind w:left="0"/>
        <w:jc w:val="both"/>
      </w:pPr>
      <w:r>
        <w:rPr>
          <w:rFonts w:ascii="Times New Roman"/>
          <w:b w:val="false"/>
          <w:i w:val="false"/>
          <w:color w:val="000000"/>
          <w:sz w:val="28"/>
        </w:rPr>
        <w:t>
      3) орындалған жұмыстарды қабылдау жөніндегі комиссияларға қатысады.</w:t>
      </w:r>
    </w:p>
    <w:bookmarkEnd w:id="44"/>
    <w:bookmarkStart w:name="z55" w:id="45"/>
    <w:p>
      <w:pPr>
        <w:spacing w:after="0"/>
        <w:ind w:left="0"/>
        <w:jc w:val="both"/>
      </w:pPr>
      <w:r>
        <w:rPr>
          <w:rFonts w:ascii="Times New Roman"/>
          <w:b w:val="false"/>
          <w:i w:val="false"/>
          <w:color w:val="000000"/>
          <w:sz w:val="28"/>
        </w:rPr>
        <w:t>
      13. Бөлім үйдің (лифтілердің) техникалық жай-күйін тексеру қорытындысы бойынша көппәтерлі тұрғын үйдің пәтерлері, тұрғын емес үй-жайлары меншік иелерінің жиналысын ұйымдастырады.</w:t>
      </w:r>
    </w:p>
    <w:bookmarkEnd w:id="45"/>
    <w:bookmarkStart w:name="z56" w:id="46"/>
    <w:p>
      <w:pPr>
        <w:spacing w:after="0"/>
        <w:ind w:left="0"/>
        <w:jc w:val="both"/>
      </w:pPr>
      <w:r>
        <w:rPr>
          <w:rFonts w:ascii="Times New Roman"/>
          <w:b w:val="false"/>
          <w:i w:val="false"/>
          <w:color w:val="000000"/>
          <w:sz w:val="28"/>
        </w:rPr>
        <w:t>
      14. Кондоминиум объектісінің ортақ мүлкіне немесе оның жекелеген бөліктеріне күрделі жөндеу жүргізу туралы шешім қабылдау кезінде көппәтерлі тұрғын үйдегі пәтерлердің, тұрғын емес үй-жайлардың меншік иелері жиналыста мынадай шешімдер қабылдайды:</w:t>
      </w:r>
    </w:p>
    <w:bookmarkEnd w:id="46"/>
    <w:bookmarkStart w:name="z57" w:id="47"/>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bookmarkEnd w:id="47"/>
    <w:bookmarkStart w:name="z58" w:id="48"/>
    <w:p>
      <w:pPr>
        <w:spacing w:after="0"/>
        <w:ind w:left="0"/>
        <w:jc w:val="both"/>
      </w:pPr>
      <w:r>
        <w:rPr>
          <w:rFonts w:ascii="Times New Roman"/>
          <w:b w:val="false"/>
          <w:i w:val="false"/>
          <w:color w:val="000000"/>
          <w:sz w:val="28"/>
        </w:rPr>
        <w:t>
      2) жинақ шотында жинақталған ақшаны жұмсау туралы шешім қабылдау туралы;</w:t>
      </w:r>
    </w:p>
    <w:bookmarkEnd w:id="48"/>
    <w:bookmarkStart w:name="z59" w:id="49"/>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bookmarkEnd w:id="49"/>
    <w:bookmarkStart w:name="z60" w:id="50"/>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w:t>
      </w:r>
    </w:p>
    <w:bookmarkEnd w:id="50"/>
    <w:bookmarkStart w:name="z61" w:id="51"/>
    <w:p>
      <w:pPr>
        <w:spacing w:after="0"/>
        <w:ind w:left="0"/>
        <w:jc w:val="both"/>
      </w:pPr>
      <w:r>
        <w:rPr>
          <w:rFonts w:ascii="Times New Roman"/>
          <w:b w:val="false"/>
          <w:i w:val="false"/>
          <w:color w:val="000000"/>
          <w:sz w:val="28"/>
        </w:rPr>
        <w:t>
      15. Кондоминиум объектісінің ортақ мүлкіне күрделі жөндеу жүргізу үшін мердігер ұйым таңдауды үй кеңесі жүзеге асырады. Үй кеңесі кондоминиум объектісінің ортақ мүлкін күрделі жөндеуге арналған ақшаның нысаналы жұмсалуына мониторингті жүзеге асырады.</w:t>
      </w:r>
    </w:p>
    <w:bookmarkEnd w:id="51"/>
    <w:bookmarkStart w:name="z62" w:id="52"/>
    <w:p>
      <w:pPr>
        <w:spacing w:after="0"/>
        <w:ind w:left="0"/>
        <w:jc w:val="both"/>
      </w:pPr>
      <w:r>
        <w:rPr>
          <w:rFonts w:ascii="Times New Roman"/>
          <w:b w:val="false"/>
          <w:i w:val="false"/>
          <w:color w:val="000000"/>
          <w:sz w:val="28"/>
        </w:rPr>
        <w:t>
      16. Оператор:</w:t>
      </w:r>
    </w:p>
    <w:bookmarkEnd w:id="52"/>
    <w:bookmarkStart w:name="z63" w:id="53"/>
    <w:p>
      <w:pPr>
        <w:spacing w:after="0"/>
        <w:ind w:left="0"/>
        <w:jc w:val="both"/>
      </w:pPr>
      <w:r>
        <w:rPr>
          <w:rFonts w:ascii="Times New Roman"/>
          <w:b w:val="false"/>
          <w:i w:val="false"/>
          <w:color w:val="000000"/>
          <w:sz w:val="28"/>
        </w:rPr>
        <w:t>
      1) басқару органдарымен және пәтерлердің, тұрғын емес үй-жайлардың меншік иелерімен күрделі жөндеуді орындауға шарттар жасасуды;</w:t>
      </w:r>
    </w:p>
    <w:bookmarkEnd w:id="53"/>
    <w:bookmarkStart w:name="z64" w:id="54"/>
    <w:p>
      <w:pPr>
        <w:spacing w:after="0"/>
        <w:ind w:left="0"/>
        <w:jc w:val="both"/>
      </w:pPr>
      <w:r>
        <w:rPr>
          <w:rFonts w:ascii="Times New Roman"/>
          <w:b w:val="false"/>
          <w:i w:val="false"/>
          <w:color w:val="000000"/>
          <w:sz w:val="28"/>
        </w:rPr>
        <w:t>
      2) шартқа сәйкес күрделі жөндеуді орындауды;</w:t>
      </w:r>
    </w:p>
    <w:bookmarkEnd w:id="54"/>
    <w:bookmarkStart w:name="z65" w:id="55"/>
    <w:p>
      <w:pPr>
        <w:spacing w:after="0"/>
        <w:ind w:left="0"/>
        <w:jc w:val="both"/>
      </w:pPr>
      <w:r>
        <w:rPr>
          <w:rFonts w:ascii="Times New Roman"/>
          <w:b w:val="false"/>
          <w:i w:val="false"/>
          <w:color w:val="000000"/>
          <w:sz w:val="28"/>
        </w:rPr>
        <w:t>
      3) қажет болған кезде қосалқы мердігерлік ұйымдармен шарттар жасасуды;</w:t>
      </w:r>
    </w:p>
    <w:bookmarkEnd w:id="55"/>
    <w:bookmarkStart w:name="z66" w:id="56"/>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 бойынша шаралар қабылдауды;</w:t>
      </w:r>
    </w:p>
    <w:bookmarkEnd w:id="56"/>
    <w:bookmarkStart w:name="z67" w:id="57"/>
    <w:p>
      <w:pPr>
        <w:spacing w:after="0"/>
        <w:ind w:left="0"/>
        <w:jc w:val="both"/>
      </w:pPr>
      <w:r>
        <w:rPr>
          <w:rFonts w:ascii="Times New Roman"/>
          <w:b w:val="false"/>
          <w:i w:val="false"/>
          <w:color w:val="000000"/>
          <w:sz w:val="28"/>
        </w:rPr>
        <w:t>
      5) көппәтерлі тұрғын үй пәтерлерінің, тұрғын емес үй-жайларының меншік иелерімен жобалық-сметалық құжаттаманы және сметаны келісуді қамтамасыз етеді.</w:t>
      </w:r>
    </w:p>
    <w:bookmarkEnd w:id="57"/>
    <w:bookmarkStart w:name="z68" w:id="58"/>
    <w:p>
      <w:pPr>
        <w:spacing w:after="0"/>
        <w:ind w:left="0"/>
        <w:jc w:val="left"/>
      </w:pPr>
      <w:r>
        <w:rPr>
          <w:rFonts w:ascii="Times New Roman"/>
          <w:b/>
          <w:i w:val="false"/>
          <w:color w:val="000000"/>
        </w:rPr>
        <w:t xml:space="preserve"> 3-тарау. Қорытынды ережелер</w:t>
      </w:r>
    </w:p>
    <w:bookmarkEnd w:id="58"/>
    <w:bookmarkStart w:name="z69" w:id="59"/>
    <w:p>
      <w:pPr>
        <w:spacing w:after="0"/>
        <w:ind w:left="0"/>
        <w:jc w:val="both"/>
      </w:pPr>
      <w:r>
        <w:rPr>
          <w:rFonts w:ascii="Times New Roman"/>
          <w:b w:val="false"/>
          <w:i w:val="false"/>
          <w:color w:val="000000"/>
          <w:sz w:val="28"/>
        </w:rPr>
        <w:t>
      17. Пәтерлер, тұрғын емес үй-жайлары меншік иелерінің қайтарымды қаражаты есебінен көппәтерлі тұрғын үйге күрделі жөндеужүргізуді,лифттерді жөндеу (ауыстыру) Оператор жүзеге асырады.</w:t>
      </w:r>
    </w:p>
    <w:bookmarkEnd w:id="59"/>
    <w:bookmarkStart w:name="z70" w:id="60"/>
    <w:p>
      <w:pPr>
        <w:spacing w:after="0"/>
        <w:ind w:left="0"/>
        <w:jc w:val="both"/>
      </w:pPr>
      <w:r>
        <w:rPr>
          <w:rFonts w:ascii="Times New Roman"/>
          <w:b w:val="false"/>
          <w:i w:val="false"/>
          <w:color w:val="000000"/>
          <w:sz w:val="28"/>
        </w:rPr>
        <w:t>
      18. Пәтерлердің, тұрғын емес үй-жайлардың меншік иелері қайтарған ақшалай қаражатты жергілікті атқарушы органның шешімі бойынша Оператор басқа көппәтерлі тұрғын үйді жөндеуге,лифттерді жөндеуге (ауыстыруға) пайдалана алады.</w:t>
      </w:r>
    </w:p>
    <w:bookmarkEnd w:id="60"/>
    <w:bookmarkStart w:name="z71" w:id="61"/>
    <w:p>
      <w:pPr>
        <w:spacing w:after="0"/>
        <w:ind w:left="0"/>
        <w:jc w:val="both"/>
      </w:pPr>
      <w:r>
        <w:rPr>
          <w:rFonts w:ascii="Times New Roman"/>
          <w:b w:val="false"/>
          <w:i w:val="false"/>
          <w:color w:val="000000"/>
          <w:sz w:val="28"/>
        </w:rPr>
        <w:t>
      19. Мүліктің меншік иелері бірлестігінің төрағасы, жай серіктестіктің сенімді тұлғасы, үй кеңесі күрделі жөндеу жүргізу, лифттерді жөндеу (ауыстыру)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61"/>
    <w:bookmarkStart w:name="z72" w:id="62"/>
    <w:p>
      <w:pPr>
        <w:spacing w:after="0"/>
        <w:ind w:left="0"/>
        <w:jc w:val="both"/>
      </w:pPr>
      <w:r>
        <w:rPr>
          <w:rFonts w:ascii="Times New Roman"/>
          <w:b w:val="false"/>
          <w:i w:val="false"/>
          <w:color w:val="000000"/>
          <w:sz w:val="28"/>
        </w:rPr>
        <w:t>
      20. Күрделі жөндеу (ауыстыру) бойынша көппәтерлі тұрғын үйді, лифттерді қабылдауға және пайдалануға енгізуге Оператор, мердігер ұйым, тұрғын үй инспекциясы, техникалық қадағалау, авторлық қадағалау, сондай-ақ үй кеңесі, мүліктің меншік иелері бірлестігінің төрағасы немесе жай серіктестіктің сенімді тұлғасы қатысады.</w:t>
      </w:r>
    </w:p>
    <w:bookmarkEnd w:id="62"/>
    <w:bookmarkStart w:name="z73" w:id="63"/>
    <w:p>
      <w:pPr>
        <w:spacing w:after="0"/>
        <w:ind w:left="0"/>
        <w:jc w:val="both"/>
      </w:pPr>
      <w:r>
        <w:rPr>
          <w:rFonts w:ascii="Times New Roman"/>
          <w:b w:val="false"/>
          <w:i w:val="false"/>
          <w:color w:val="000000"/>
          <w:sz w:val="28"/>
        </w:rPr>
        <w:t>
      21.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w:t>
      </w:r>
    </w:p>
    <w:bookmarkEnd w:id="63"/>
    <w:bookmarkStart w:name="z74" w:id="64"/>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жиналыс хаттамасына қоса беріліп отырған есепке сәйкес соманы толық өтеу жолымен қамтамасыз етеді.</w:t>
      </w:r>
    </w:p>
    <w:bookmarkEnd w:id="64"/>
    <w:bookmarkStart w:name="z75" w:id="65"/>
    <w:p>
      <w:pPr>
        <w:spacing w:after="0"/>
        <w:ind w:left="0"/>
        <w:jc w:val="both"/>
      </w:pPr>
      <w:r>
        <w:rPr>
          <w:rFonts w:ascii="Times New Roman"/>
          <w:b w:val="false"/>
          <w:i w:val="false"/>
          <w:color w:val="000000"/>
          <w:sz w:val="28"/>
        </w:rPr>
        <w:t>
      22. Жүргізілген күрделі жөндеу, лифттерді жөндеу (ауыстыру) үшін қаражатты қайтару сомасын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65"/>
    <w:bookmarkStart w:name="z76" w:id="66"/>
    <w:p>
      <w:pPr>
        <w:spacing w:after="0"/>
        <w:ind w:left="0"/>
        <w:jc w:val="both"/>
      </w:pPr>
      <w:r>
        <w:rPr>
          <w:rFonts w:ascii="Times New Roman"/>
          <w:b w:val="false"/>
          <w:i w:val="false"/>
          <w:color w:val="000000"/>
          <w:sz w:val="28"/>
        </w:rPr>
        <w:t>
      23. Пәтерлердің, тұрғын емес үй-жайлардың меншік иелерінің қаражатты қайтару мерзімі 7 жылдан 15 жылға дейін.</w:t>
      </w:r>
    </w:p>
    <w:bookmarkEnd w:id="66"/>
    <w:bookmarkStart w:name="z77" w:id="67"/>
    <w:p>
      <w:pPr>
        <w:spacing w:after="0"/>
        <w:ind w:left="0"/>
        <w:jc w:val="both"/>
      </w:pPr>
      <w:r>
        <w:rPr>
          <w:rFonts w:ascii="Times New Roman"/>
          <w:b w:val="false"/>
          <w:i w:val="false"/>
          <w:color w:val="000000"/>
          <w:sz w:val="28"/>
        </w:rPr>
        <w:t xml:space="preserve">
      24. Аз қамтылған отбасыларға (азаматтарға) жергілікті бюджет қаражаты есебінен Заңның </w:t>
      </w:r>
      <w:r>
        <w:rPr>
          <w:rFonts w:ascii="Times New Roman"/>
          <w:b w:val="false"/>
          <w:i w:val="false"/>
          <w:color w:val="000000"/>
          <w:sz w:val="28"/>
        </w:rPr>
        <w:t>10-2-бабының</w:t>
      </w:r>
      <w:r>
        <w:rPr>
          <w:rFonts w:ascii="Times New Roman"/>
          <w:b w:val="false"/>
          <w:i w:val="false"/>
          <w:color w:val="000000"/>
          <w:sz w:val="28"/>
        </w:rPr>
        <w:t xml:space="preserve"> 9-1) тармақшасына сәйкес бекітілетін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кондоминиум объектісінің ортақ мүлкін күтіп-ұстауға, оның ішінде күрделі жөндеуге жұмсалатын шығыстарды төлеу үшін тұрғын үй көмегі көрсетілетін болады.</w:t>
      </w:r>
    </w:p>
    <w:bookmarkEnd w:id="67"/>
    <w:bookmarkStart w:name="z78" w:id="68"/>
    <w:p>
      <w:pPr>
        <w:spacing w:after="0"/>
        <w:ind w:left="0"/>
        <w:jc w:val="both"/>
      </w:pPr>
      <w:r>
        <w:rPr>
          <w:rFonts w:ascii="Times New Roman"/>
          <w:b w:val="false"/>
          <w:i w:val="false"/>
          <w:color w:val="000000"/>
          <w:sz w:val="28"/>
        </w:rPr>
        <w:t>
      25. Көппәтерлі тұрғын үйдегі пәтерге, тұрғын емес үй-жайға меншік құқығы ауысқан кезде сатушы көппәтерлі тұрғын үйді күрделі жөндеу, лифтілерді жөндеу (ауыстыру) үшін пәтерді, тұрғын емес үй-жайды өткізу сәтінде мемлекеттік бюджеттен бөлінген, оның ішінде бюджеттік кредит түрінде бөлінген ақша қаражаты бойынша ай сайынғы төлемдер берешегінің пайда болған сомасын өтейді.</w:t>
      </w:r>
    </w:p>
    <w:bookmarkEnd w:id="68"/>
    <w:bookmarkStart w:name="z79" w:id="69"/>
    <w:p>
      <w:pPr>
        <w:spacing w:after="0"/>
        <w:ind w:left="0"/>
        <w:jc w:val="both"/>
      </w:pPr>
      <w:r>
        <w:rPr>
          <w:rFonts w:ascii="Times New Roman"/>
          <w:b w:val="false"/>
          <w:i w:val="false"/>
          <w:color w:val="000000"/>
          <w:sz w:val="28"/>
        </w:rPr>
        <w:t>
      26. Оператор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69"/>
    <w:bookmarkStart w:name="z80" w:id="70"/>
    <w:p>
      <w:pPr>
        <w:spacing w:after="0"/>
        <w:ind w:left="0"/>
        <w:jc w:val="both"/>
      </w:pPr>
      <w:r>
        <w:rPr>
          <w:rFonts w:ascii="Times New Roman"/>
          <w:b w:val="false"/>
          <w:i w:val="false"/>
          <w:color w:val="000000"/>
          <w:sz w:val="28"/>
        </w:rPr>
        <w:t>
      27. Пәтердің, тұрғын емес үй-жайдың меншік иесі төлемнің белгіленген күнінен кейін күрделі жөндеу, лифтілерді жөндеу (ауыстыру) бойынша берешекті өтемеген жағдайда оператор жүргізілген күрделі жөндеу үшін берешекті мәжбүрлеп өндіріп алу туралы нотариусқа немесе сотқа жүгінеді.</w:t>
      </w:r>
    </w:p>
    <w:bookmarkEnd w:id="70"/>
    <w:bookmarkStart w:name="z81" w:id="71"/>
    <w:p>
      <w:pPr>
        <w:spacing w:after="0"/>
        <w:ind w:left="0"/>
        <w:jc w:val="both"/>
      </w:pPr>
      <w:r>
        <w:rPr>
          <w:rFonts w:ascii="Times New Roman"/>
          <w:b w:val="false"/>
          <w:i w:val="false"/>
          <w:color w:val="000000"/>
          <w:sz w:val="28"/>
        </w:rPr>
        <w:t>
      28. Осы Қағидамен реттелмеген қатынастар Қазақстан Республикасының қолданыстағы заңнамасына сәйкес реттеледі.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