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5df6" w14:textId="0db5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Қостанай облысы Қостанай қаласы әкімдігінің 2024 жылғы 29 қарашадағы № 2175 қаулысы. Қостанай облысының Әділет департаментінде 2024 жылғы 29 қарашада № 10332-10 болып тіркелді</w:t>
      </w:r>
    </w:p>
    <w:p>
      <w:pPr>
        <w:spacing w:after="0"/>
        <w:ind w:left="0"/>
        <w:jc w:val="both"/>
      </w:pPr>
      <w:bookmarkStart w:name="z4"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529-бабының</w:t>
      </w:r>
      <w:r>
        <w:rPr>
          <w:rFonts w:ascii="Times New Roman"/>
          <w:b w:val="false"/>
          <w:i w:val="false"/>
          <w:color w:val="000000"/>
          <w:sz w:val="28"/>
        </w:rPr>
        <w:t xml:space="preserve"> 6-тармағына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қаласында салық салу объектісінің елді мекендеріндегі орналасуын ескеретін аймаққа бөлу коэффициенттері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2025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Жундубаев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қаласында салық салу объектісінің орналасуын ескеретін аймаққа бөлу коэффициенттерін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Чехов көшесі № 2-14 үйлер, Юлия Журавлева көшесі № 43 үй, А.П. Чехов көшесі № 18-32 үйлер, Омар Досжанов көшесі № 79, № 130 үйлер, А.П. Чехов көшесі № 38-50 үйлер, Павлов көшесі № 125 үй, А.П. Чехов көшесі № 56-68 үйлер, Гоголь көшесі № 125 үй, А.П. Чехов көшесі № 94-102 үйлер, Әл-Фараби даңғылы № 100, № 102, № 112/1-124а үйлер, А. Бородин көшесі № 80, № 82 үйлер, Тәуелсіздік көшесі № 145, № 146 үйлер, Пушкин көшесі № 188 үй, А. Бородин көшесі № 104-116 үйлер, Амангелді көшесі № 164 үй, А. Бородин көшесі № 118-144 үйлер, Нұрсұлтан Назарбаев даңғылы № 139-135/а үйлер, 1 май көшесі № 153, № 96 үйлер, Нұрсұлтан Назарбаев даңғылы № 133-127 үйлер, О. Қозыбаев көшесі № 175, № 210 үйлер, Нұрсұлтан Назарбаев даңғылы № 121-115 үйлер, С. Баймағамбетов көшесі № 277, № 220 үйлер, Нұрсұлтан Назарбаев даңғылы № 109-103 үйлер, А. Байтұрсынов көшесі № 161, № 164 үйлер, Нұрсұлтан Назарбаев даңғылы № 97-89 үйлер, М. Дулатов көшесі № 165 үй, Нұрсұлтан Назарбаев даңғылы № 85-77 үйлер, Ы. Алтынсарин көшесі № 165, № 204 үйлер, Нұрсұлтан Назарбаев даңғылы № 71-67 үйлер, А. Қасымқанов көшесі № 171, № 154 үйлер, Нұрсұлтан Назарбаев даңғылы № 57-53 үйлер, Абай даңғылы № 239, 262 үйлер, Нұрсұлтан Назарбаев даңғылы № 47-41 үйлер, 5 Апрель көшесі № 193, № 166 үйлер, Нұрсұлтан Назарбаев даңғылы № 35-29 үйлер, Ғ. Қайырбеков көшесі № 175-133 үйлер, Победа көшесі № 32 үй, Ғ. Қайырбеков көшесі № 129-73 үйлер, Әл-Фараби даңғылы № 32, № 29 үйлер, Ғ. Қайырбеков көшесі № 65 үй, Л. Толстой көшесі № 30 үй, Ғ. Қайырбеков көшесі № 53-25 үйлер, Павлов көшесі № 18-46 үйлер, Абай даңғылы № 160 үй, Гоголь көшесі № 63 үй, Павлов көшесі № 29 үй, Абай даңғылы № 143-137 үйлер, Омар Досжанов көшесі № 1-9 үйлер, Ы. Алтынсарин көшесі № 99 үй, Юлия Журавлева көшесі № 4-8 үйлер, М. Дулатов көшесі №2, № 1а/2, үйлер, Юлия Журавлева көшесі № 7, № 9, № 12-20 үйлер, А. Байтұрсынов көшесі № 2, № 2А үйлер, С. Баймағамбетов көшесі № 148А үй, Юлия Журавлева көшесі № 9в, № 9б, №9а, № 13, № 19/5 үйлер, 1 Май көшесі № 4, № 1 үйлер, А.П. Чехов көшесі № 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140-158 үйлер, Павлов көшесі бойынша № 25-7 үйлер, Ғ. Қайырбеков көшесінде " №5 Кооператив" гараждар мен автотұрақтардың иелері мен пайдаланушыларының тұтыну кооперативі, № 14а-24 үйлер, Гоголь көшесі № 27, № 26 үйлер, Ғ. Қайырбеков көшесі № 30-36 үйлер, Л. Толстой көшесі № 27 үй, Ғ. Қайырбеков көшесі № 50-60 үйлер, Әл-Фараби даңғылы № 19, № 26 үйлер, Ғ. Қайырбеков көшесі № 72-78 үйлер, Тәуелсіздік көшесі № 23 үй, Ғ. Қайырбеков көшесі № 86-98, № 98/1а үйлер, Пушкин көшесі № 26 үй, Ғ. Қайырбеков көшесі № 102а-120 үйлер, Амангелді көшесі № 25 үй, Ғ. Қайырбеков көшесі № 124-142 үйлер, Победа көшесі № 17-11 үйлер, И. Сьянов көшесі № 123, № 112 үйлер, Набережная көшесі № 103/2, № 105/3, № 105/1, № 105 үйлер Тобыл өзеніне дейін, Тобыл өзенінің бойында, Пионерская көшесі № 61 үй, Красный Кузнец көшесі № 66/1, № 64/1, № 62/2, № 50а үйлер, Буденный көшесі № 30 үй, Тобольская көшесі № 33, № 31 үйлер, Әбілсай көшесі № 2-24 үйлер, Краснопартизанская көшесі № 6 үй, Әбілсай көшесі № 28, № 28а үйлер, Ғ. Қайырбеков көшесі № 2б, № 2а, № 3, № 1 үйлер, Омар Досжанов көшесі № 2-6 үйлер, 5 Апрель көшесі № 1 үй, Омар Досжанов көшесі № 14-24 үйлер Абай даңғылы № 140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көшесі № 61/1–61/3, № 94 үйлер, Нұрсұлтан Назарбаев даңғылы № 187 үй, Б. Майлин көшесі № 76 үй, Нұрсұлтан Назарбаев даңғылы № 185-177 үйлер, Урицкий көшесі № 73, № 108 үйлер, Нұрсұлтан Назарбаев даңғылы № 171-161 үйлер, Железнодорожная көшесі № 119-176 үйлер, Нұрсұлтан Назарбаев даңғылы № 157-149 үйлер, А. Бородин көшесі № 211-133 Амангелді көшесі № 168 үй, А. Бородин көшесі № 129-107 үйлер, Тәуелсіздік көшесі № 166, № 147 үйлер, Әл-Фараби даңғылы № 124Б-148 үйлер, Темірбаев көшесі көшесі № 39 үй, Әл-Фараби даңғылы № 162, № 158/1 үйлер, Перроная көшесі № 20, № 9, № 1, № 1а үйлер, Победа көшесі № 128, № 128/1, № 128/2 үйлер, Дзержинский көшесі № 61/5, № 61/4, № 61б, № 61/1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Кубеев көшесі № 14 үй, Қобыланды Батыр даңғылы № 20, № 24А, № 15 үйлер, "Автомобилист" жеке автокөлікке арналған жабық тұрақ иелерінің қоғамдық бірлестігі солтүстік-батыс жағында, Қобыланды Батыр даңғылы № 28/2 үй, Киевская көшесі № 26 үй, Қобыланды Батыр даңғылы № № 26/2, № 30, № 30А, № 34, № 36, № 38, № 40, № 42 үйлер, Текстильщиктер көшесі № 23, № 18 үйлер, Қобыланды Батыр даңғылы № 44/2, № 44/1, № 44-60, № 60А, № 33, № 35, № 37 үйлер, Ғ. Қайырбеков көшесі № 411, № 405, № 399, № 397 үйлер, Текстильщиктер көшесі № 8, № 15 үйлер, Ғ. Қайырбеков көшесі № 393-351/3, № 347в, № 345 үйлер, С. Кубеев көшесі № 4-14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Лермонтов өтпе жолы № 1/1, №1, № 3 үйлер, Ы. Алтынсарин көшесі № 230 үй, Лермонтов көшесі № 19 үй, Ы. Алтынсарин көшесі № 232/1, № 234, № 236, № 242, № 244, № 246 үйлер, Орджоникидзе көшесі № 46, № 48, № 50, № 52 үйлер, Қобыланды Батыр даңғылы № 2Б үй, Урожайная көшесі № 22 үй, Қобыланды Батыр даңғылы № 2А, № 4Б, № 8А, № 12/1, № 12 үйлер, С. Кубеев көшесі № 25, № 23, № 19, № 17 үйлер, Ғ. Қайырбеков көшесі № 343а-299 үйлер, Введенский тұйық көше № 2, № 1А үйлер, Ғ. Қайырбекова көшесі № 312 үй, Школьная көшесі № 7-1 үй, Ключевая көшесі № 50-4/1 үйлер, Пригородная көшесі № 1а, № 1, № 6б, № 2, № 51 үйлер, Ғ. Қайырбеков көшесі № 238б, № 229а үйлер, 1 Лермонтов өтпе жолы № 2а, № 3а үйлер, Абай даңғылы № 316/3, № 316/2, № 316/1 үйлер, Заводская көшесі № 2, № 4, № 6 үйлер, 6 Лермонтов өтпе жолы № 1/1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 № 210-218, № 224, № 228б, № 226, № 226/1, № 228 үйлер, А. Қасымқанов көшесі № 203, № 206, № 204 үйлер, О. Шипин көшесі № 49, № 41 үйлер, Абай даңғылы № 285, № 314 үйлер, О. Шипин көшесі № 46/12–46/2, № 46/5, № 46/3, № 46/1, 46 үйлер, Ғ. Қайырбеков көшесі № 238а үй, И. Сьянов көшесі № 221/1, № 196 үйлер, О. Шипин көшесі № 44-4, № 2/1, № 2а, № 2/2, № 2/3, № 1/1, № 1г, № 3а, № 3б, № 1а, № 1, үйлер Набережная көшесі № 180-94 үйлер, "Тобол" гараждық кооперативі, И. Сьянов көшесі № 114/1 үй, Победа көшесі № 18-28 үйлер, Ғ. Қайырбеков көшесі № 144-206, 177, Нұрсұлтан Назарбаев даңғылы № 30-50 үйлер, Абай даңғылы № 241 үй, Нұрсұлтан Назарбаев даңғылы № 54-70 үйлер, Ы. Алтынсарин көшесі № 210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Баймағамбетов көшесінен № 50 үй, М. Хакімжанова көшесі № 29-15 үйлер, Ы. Алтынсарин көшесі № 3/3, № 26 үйлер, М. Хакімжанова көшесі № 13, № 7 үйлер, Абай даңғылы № 60/1 үй, М. Хакімжанова көшесі № 5/1 үй, Жамбыл көшесі № 87/1 үй, М. Хакімжанова көшесі № 5/2 үй, Маяковский көшесі № 97/1, № 99/2 үйлер, зираттың солтүстік-шығыс, оңтүстік-шығыс шекарасы бойынша, "Березка" жеке автокөлікке арналған жабық тұрақ иелерінің қоғамдық бірлестігі оңтүстік-батыс шекарасынан, "Березка" жеке автокөлікке арналған жабық тұрақ иелерінің қоғамдық бірлестігі батыс жағы бойынша "Мичуринец бау-бақша серіктестіктері" кооперативінің батыс жағы бойынша ауысатын, Наурыз шағын ауданы № 1Б үй, Воинов Интернационалистов көшесі № 2А, № 2 үйлер, Маяковский көшесі № 101-2а үйлер, Абай даңғылы № 28 үй, С. Баймағамбетов көшесі № 2А, № 2 үйлер, Абай даңғылы № 33/1 үй, С. Баймағамбетов көшесі № 4А, № 4-46, № 50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 № 81/2 үй, 8 шағын аудан № 11-№ 3 № 3А үйлер, 9 шағын аудан № 4В-6А үйлер, Абай даңғылы № 26В үй, Воинов Интернационалистов көшесі № 5К2, № 5К1 үйлер, Маяковский көшесі № 131, № 101А үйлер, Воинов Интернационалистов көшесі № 5–2/1 үйлер, Гашек көшесі № 18к1 үй, Быковский көшесі № 1а үй, Гашек көшесі № 13, № 13в, № 11, № 9А, № 9/1А, № 9/3, № 9/1, № 7, № 5/1, № 1/1, № 1, № 1а, № 1б үйлер, "Родник" жеке автокөлікке арналған жабық тұрақ иелерінің қоғамдық бірлестігі, Гашек көшесімен базовая көшесіне дейін, Базовая көшесінде, Абай даңғылы № 2/3, № 2/1а үйлер, 5 шағын аудан № 1 үй, Карбышев көшесі № 131, № 129, № 125, № 123, № 121-91, 91/1, № 85/1, № 85, № 83, № 81, № 81/1, № 81/2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даңғылы № 170, № 170/1, № 172/1, № 170 к1, № 174/1 үйлер, Рабочая көшесі № 180, № 182 үйлер, Омар Шипин көшесі № 167, № 161, № 159, № 176, № 174А, № 172А, № 217А үйлер, Ш. Уалиханов көшесі № 112, № 99, № 112А үйлер, А. Бородин көшесі № 225/1, № 227/1, № 227А, № 188, № 188Б үйлер, Шайсұлтан Шаяхметов көшесі № 171А үй, Летунов көшесі № 183/9, № 199, № 224 үйлер, Ш. Уәлиханов көшесі № 82/43, № 80/40 үйлер, А.П. Чехов көшесі № 249, № 258 үйлер, Ш. Уәлиханов көшесі № 72/41, № 72/39, № 70/38 үйлер, 1 Май көшесі № 261, № 294 үйлер, О. Қозыбаев көшесі № 275/2А, № 281А, № 281-225а үйлер, Омар Шипин көшесі № 116 үй, О. Қозыбаев көшесі № 223-177 үйлер, Нұрсұлтан Назарбаев даңғылы № 134-166 үйлер, А. Бородин көшесі № 213А үй, Нұрсұлтан Назарбаев даңғылы № 168, № 170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даңғылы № 130 үй, О. Қозыбаев көшесі № 218-234 үйлер, Рабочая көшесі № 113 үй О. Қозыбаев көшесі № 218-260 үйлер, Омар Шипин көшесі № 114 үй, О. Қозыбаев көшесі № 264-282 үйлер, Ш. Уәлиханов көшесі № 46 үй, О. Қозыбаев көшесі № 288-324, № 326, № 314/12 үйлер, С. Баймағамбетов көшесі № 397, № 320 үйлер, А. Байтұрсынов көшесі № 245/19, № 245/22, № 261, № 260 үйлер, М. Дулатов көшесі № 241/23, № 241/25, № 241/27, № 261, № 228, № 224, № 220, № 220А, № 214, № 212А, № 208А үйлер, Ш. Уалиханов көшесі № 2, № 5 үйлер, Ы. Алтынсарин көшесі № 227-211 үйлер, Омар Шипин көшесі № 58 үй, Ы. Алтынсарин көшесі № 207-167 үйлер, Нұрсұлтан Назарбаев даңғылы № 74-102 үйлер, А.Байтұрсынов көшесі № 163 үй, Нұрсұлтан Назарбаев даңғылы № 104-116 үйлер, С. Баймағамбетов көшесі № 279 үй, Нұрсұлтан Назарбаев даңғылы № 120-130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Перронная көшесі № 7 үй, Әл-Фараби даңғылы № 143А, № 143, № 139, № 139А үйлер, Темірбаев көшесі № 14 үй, Әл-Фараби даңғылы № 125, № 123, № 149, № 121, № 119, № 117/2, № 117, № 115, № 113, № 111А, № 111, № 111Б, № 107 үйлер, А.П. Чехов көшесі № 105А, № 105, № 103А, № 103, № 83-1 үйлер, Н.С. Фролов көшесі № 121-181 үйлер, А. Бородин көшесі № 2, № 2/1, № 2/а, № 1а үйлер, Н.С. Фролов көшесі № 185а, № 187А, № 187, № 189 үйлер, С. Мауленов көшесі № 11Б, № 11, № 10, № 10/1-10/7 үйлер, Омар Досжанов көшесі № 135а, № 135/12, № 135/8, № 137/3, № 137/1, № 137/2, № 137, № 157а, № 145/7, № 145/6, № 149, № 157 үйлер, Темірбаев көшесі № 11, № 11/1 үйлер, Әл-Фараби даңғылы № 141/13, № 141/11, № 141/9, № 141/10, № 141/10а, № 141/8, № 141/6, № 141/4, № 141/2, № 143 үйлер, Перронная көшесі № 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Мауленов көшесі № 15, № 15а, № 15/1 үйлер, А. Бородин көшесі № 1а/1 үй, Летунов көшесі № 1б, № 2/2, № 2/4, № 2/6 үйлер, С. Баймағамбетов көшесі № 147/3, № 147/1, № 147-131 үйлер, Л. Беда көшесі № 98 үй, С. Баймағамбетов көшесі № 129-177 үйлер, М. Хакімжанова көшесі № 35 үй, Чернышевский көшесі № 2-8 үйлер, Элеваторная көшесі № 66 үй, М. Хакімжанова көшесі № 49/13, № 49/20 үйлер, М. Сералин көшесі № 73 үй, Чернышевский көшесі № 12-68/2, 68/1 үйлер, Карбышев көшесі № 21, № 17, № 13, № 13А, № 7, № 3, № 2Б үйлер, Уральская көшесі № 29 үй, темір жол бойынша темір жолдарға дейін, Уральская көшесі № 18А, № 18/2, № 16, № 14, № 12, № 12а, № 6, № 8 үйлер, Уральский тұйық көше № 6, № 6/1, № 4, № 8, № 10 үйлер, С. Мауленов көшесі № 18/3, № 16/1, № 14, № 12/б, № 12, № 12/1, № 12/2, № 13/3, № 12а, № 10а, № 15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Қарбышев көшесі бойындағы айналма жолдан Абай даңғылы, 1А/1 мекенжайындағы жылжымайтын мүлік объектісінің әкімшілік ғимаратына дейінгі шекараларда орналасқан объектілер (тұрғын үйлер, құрылыстар) "Южный" жеке автокөлігі үшін жабық тұрақ иелерінің қоғамдық бірлестігі жағына "Южный" жеке автокөлігі үшін жабық тұрақ иелерінің қоғамдық бірлестігі шекарасы бойынша "Южный" жеке автокөлігі үшін жабық тұрақ иелерінің қоғамдық бірлестігі жағына шығады Жылжымайтын мүлік объектісінің Әкімшілік ғимараты Орал көшесі, 51А мекенжайы бойынша және Орал көшесінің жылжымайтын мүлік объектісіне дейін, № 37/7, № 37, № 35, № 33, "Авиатор" жеке автокөлігі үшін жабық тұрақ иелері қоғамдық бірлестігінің Солтүстік шекарасы бойынша (Шахшық Жәнібек ескерткіш) айналма жолға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даңғылы № 45, № 47, № 49/1, № 49/2, № 49/3 үйлер, "Текстильщик", "Текстильщик–2" бау-бақша серіктестіктерінің тұтыну кооперативінің шекарасы бойынша Қайырбеков көшесіне дейін, Цветочная көшесі № 427-380, Ғ. Қайырбеков көшесі № 459б, № 459/2, № 459, № 455, № 451, № 447а, № 445-425 үйлер, Курганская көшесі № 2а, № 2б, № 2/1, № 5, № 4, № 4а/2, № 4м, № 4а үйлер, Қобыланды Батыр даңғылы № 58а, № 58б үйлер, Курганская көшесі № 25 үй, Қобыланды Батыр даңғылы № 58-66, № 45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өзенінен Тепличный тұрғын үй алабының шекарасының бойында, Ғ. Қайырбекөв көшесіне дейін, Ғ. Қайырбеков көшесі бойынша № 370б, № 370б/1, № 370г, № 370/6а, № 370/6, № 370/4, № 370/2, № 372/а, № 374а, № 420/1 үйлер "Геолог" бау-бақша серіктестіктерінің тұтыну кооперативінің оңтүстік-батыс шекарасына дейін, "Геолог" бау-бақша серіктестіктерінің тұтыну кооперативінің оңтүстік-шығыс шекарасы бойынша Тобыл өзеніне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Қайырбеков көшесі № 372/1, № 372/2 үйлер, Совхозная көшесі № 55 үй, Тепличная көшесі № 2/2, № 2/1, № 2-30 үйлер, Южная көшесі № 15 үй Тобыл өзеніне дейін, Тобыл өзені бойынша, Тобыл өзенінен, Левобережная көшесі № 38-2 үй, Транспортная көшесі № 15-3 үйлер, Мичурин көшесі № 36 үй, С. Кубеев көшесі № 2б, № 2а/1 үйлер, Свобода көшесі № 52/1-98 үйлер, Ғ. Қайырбеков көшесі № 316, № 314, № 336А, № 336, № 334, № 340, № 342 үйлер, 4 шағын аудан № 2, № 1 үйлер, Ғ. Қайырбеков көшесі № 358А-370, № 372/1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Свобода көшесі № 2-48, № 48/1, № 41 үйлер, Красносельская көшесі № 46 үй, Мичурин көшесі № 3/1, № 3/2, № 1/3, № 30-2 үйлер, Левобережная көшесі № 15/5–15/1, № 15-1 үйлер, Школьная көшесі № 2-8 үйлер, Ғ. Қайырбеков көшесі № 312/1 үй, Свобода көшесі № 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Баймағамбетов көшесі № 148/2, № 148/4, № 148/8, № 148/10, № 148/12, № 148/9 үйлер, Н.С. Фролов көшесі № 122-102 үйлер, 5 Декабрь көшесі № 2А, № 1, № 1А, № 1/1 үйлер, Ы. Алтынсарин көшесі № 91-89 үйлер, Абай даңғылы № 123 блок 2, № 123, № 135 үйлер, Әбілсай көшесі № 54а, № 54, № 52, № 50, № 48 үйлер, Жамбыл көшесі № 2 үй, Әбілсай көшесі № 44, № 42, № 31, № 29 үйлер, Краснорпартизан көшесі № 8 үйлер, Әбілсай көшесі № 25-1 үйлер, Тобольская көшесі № 34, № 35-123, № 125, № 186, № 184, № 178, № 196, № 194, № 198, № 200, № 206, № 233 үйлер, М. Хакімжанова көшесі № 5/4, № 5/5, № 1А үйлер, Маяковский көшесі № 97-102А үйлер, М. Хакімжанова көшесі № 56 үй, Жамбыл көшесі № 87, № 68, № 68/1а, № 68/1 үйлер, Абай даңғылы № 62 үй, М. Хакімжанова көшесі № 56А, № 58-66 үйлер, 5 Декабрь көшесі № 87, № 92 үйлер, М. Хакімжанова көшесі № 70-88 үйлер, С. Баймағамбетов көшесі № 54-80 үйлер, В.М. Комаров көшесі № 35, № 46 үйлер, С. Баймағамбетов көшесі № 84-100 үйлер, Л. Беда көшесі № 63-94 үйлер, С. Баймағамбетов көшесі № 104-148б, № 148/2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 бау-бақша серіктестіктерінің кооперативі, "Садовод" бағбандар серіктестігі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тұрғын үй алабы, Геофизик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Речная көшесі, 2 Речная көшесі, Таун-сай орам, Иноземцев көшесі, Кравцов көшесі, Мехколонна 128 көшесі, Мехколонна 58 көшесі, Мехколонна 27 көшесі, Миляев көшесі, Тухачевский көшесі, Энергетиктер көшесі, Промбаза көшесі, Абай даңғылы № 1/2А -1/97, № 3/49, № 3/57, № 3/59 үйлер "Астықжан" сауда орталығы ауданында, 1 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бағбандар қоғамы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Перронная көшесі № 4, № 3, № 8, № 10, № 6, № 18 үйлер, Әл-Фараби даңғылы № 145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Киевская көшесінен Қостанай-Көкшетау бағытындағы темір жол бойынша "Текстильщик-2" бау-бақша серіктестіктерінің кооперативінің шекарасына дейін "Текстильщик-2" бау-бақша серіктестіктерінің кооперативі мен "Спартак" жеке автокөлікке арналған жабық тұрақ иелерінің қоғамдық бірлестігі бойынша Курганская көшесіне дейін № 8, № 31 үйлер, Қобыланды Батыр даңғылы № 33/1, № 29-19 үйлер, Киевская көшесі мен Қобыланды Батыр даңғылының қиылысы, Киевская көшесі № 28/4-28/3, № 30-44 үйлер, Гастелло көшесі № 1, № 1/1 үйлер, Киевский өтпе жолы № 11/1 үй, Киевская көшесі № 44/8, № 19, № 23, № 23/3-23/17, № 33/1, № 35 үйлер темір жолға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Киевская көшесі бойынша № 46а, № 21, № 21а, № 46/2 үйлер, Дружба көшесі № 38 үй, Киевская көшесі № 17/5, № 17/6, № 17а, № 17, № 15/1, № 15 үйлер, Қобыланды Батыр даңғылы № 11, № 11/2, № 9/1, № 5, № 5а, № 3д үйлер, Орджоникидзе көшесі № 54/2а, № 54/12 үйлер, М. Дулатов көшесі № 230 үй, Орджоникидзе көшесі № 21 үй, Ы. Алтынсарин көшесі № 235 үй, Лермонтов көшесі № 26, № 26/1 үйлер, Ы. Алтынсарин көшесі № 229А үй, "Восток" жеке автокөлігі үшін жабық тұрақ иелерінің қоғамдық бірлестігі батыс шекарасы бойынша, А. Бородин көшесі № 192, № 190, № 188в, № 227в үйлер, Фабричная көшесі № 11 үй "Строитель" жеке автокөлігі үшін жабық тұрақ иелерінің қоғамдық бірлестігі шекарасы бойынша, Рабочая көшесі № 182а, № 157а үйлер "Строитель" жеке автокөлігі үшін жабық тұрақ иелерінің қоғамдық бірлестігі шекарасы бойынша, 2 орам, Фабричная көшесі № 4, № 2 үйлер, Нұрсұлтан Назарбаев даңғылы "Железнодорожник" жеке автокөлігі үшін жабық тұрақ иелерінің қоғамдық бірлестігі мен "Дизель" жеке автокөлігі үшін жабық тұрақ иелерінің қоғамдық бірлестігі шекарасы маңында Қостанай-Көкшетау бағытындағы темір жолға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Баймағамбетов көшесі № 73, № 71 үйлер, Плеханов көшесі № 2А үй, С. Баймағамбетов көшесінен № 67, № 65 үйлер, Ленинградская көшесі № 2/1 үй, С. Баймағамбетов көшесі № 61-49 үйлер, Сибирская көшесі № 42, 37 үйлер, С. Баймағамбетов көшесі № 43-17 үйлер, Фрунзе көшесі № 1 үй, С. Баймағамбетов көшесі № 13-1 үйлер, Воинов Интернационалистов көшесі № 8, № 8/2-26 үйлер, Карбышев көшесі № 51-43, № 71а, № 71/1, № 55/5, № 55/1, № 55/3 үйлер, Сибирская көшесі № 131 үй, Карбышев көшесі № 33А, № 35-25, № 25А үйлер, Чернышевский көшесі № 111-95 үйлер, Лесная көшесі № 2 үй, Чернышевский көшесі № 61, № 59/1 үйлер, Строительная көшесі № 12А, № 49 үйлер, Чернышевский көшесі № 59-29 үйлер, Садовая көшесі № 48 үйлер, Чернышевский көшесі № 25-1 үйлер, С. Баймағамбетов көшесі № 73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Мостовая көшесі, Пикетная көшесі, Линейная көшесі, Троицкая көшесі, Путейская көшесі, Сарыбай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шағын ауданы, Дмитрий Герасимовтың көшесі, Аэропорт көшесі, Уральская көшесі № 45г, № 45д, № 37/3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Узкоколейная көшесі № 16, № 14, № 12, № 10, № 1, № 13, № 23-29 үйлер, Попович көшесі № 13, № 20 үйлер, Титов көшесі № 17, № 20-2 үйлер, Узкоколейная көшесі № 9/1 үй, № 15 тұтыну кооперативі гараждар мен автотұрақтардың иелері мен пайдаланушылары шекарасы бойынша, Попович көшесі № 1/3, № 1/2, № 1/5, № 20 үйлер, Узкоколейная көшесі бойынша "За рулем" жеке автокөлікке арналған жабық тұрақ иелерінің қоғамдық бірлестігі оңтүстік шекарасының бойында, Узкоколейная көшесі № 28, № 14\3, № 14/2, № 16/5, № 20/28, № 20/26, № 20/25, № 20/17–№ 20/1, № 16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 Дөненбаева көшесінен № 74-62, № 51, № 58, № 56, № 43, № 52-42, № 15/1, № 36-8, № 29, № 33, № 25а, № 21а, № 19а, № 17а, № 15а, № 11а, № 9а, № 5а, № 3, № 1 үйлер, Раздольная көшесі № 1 үй, Станционная көшесі № 1/1–1/64 үйлер, Жуковский көшесі № 2-22 үйлер, Достық қөшесі № 65–49а үйлер, Химиков көшесі № 24 үй, Достық қөшесі № 25, № 23а үйлер, Студенческая көшесі № 21, № 219/1 үйлер, Ақсу көшесі № 28/21, 1а үйлер, Орал Мұхамеджанов көшесі № 2а, 1а үйлер, 8 Солнечная көшесі көшесі № 2, № 3/2 үйлер, 7 Солнечная көшесі № 2 үй, 6 Солнечная көшесі көшесі № 2, № 1 үйлер, Степная көшесі № 41, № 30 үйлер, Достық қөшесі № 11, № 3/7 үйлер, Кленовая көшесі № 5/1, № 3/2 үйлер, Автозаводская көшесі № 4/24, № 9 үйлер, Раздольная көшесі № 33, 30 үйлер, Қайнар көшесі № 27, № 16 үйлер, Достық қөшесі № 4а, № 1б үйлер, Вишневая көшесі № 17 үй, Самал көшесі № 38 үй, Достық қөшесі № 1 үй, Кәмшат Дөненбаева көшесінен № 74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 Дөненбаева көшесінен № 63, № 61, № 55, № 51, № 51а үйлер, Достық қөшесі № 2/2 үй, Береке шағын ауданы, Северо-западный шағын ауданы, Промышленная көшесі№ 40, № 41/2, № 42 үйлер, Юбилейный шағын ауданы, Кәмшат Дөненбаева көшесі № 114, № 112, № 108а, № 100/2, № 100/1 үйлер, Высокая көшесі, Кәмшат Дөненбаева көшесі № 90-80, № 63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Жуковский көшесі № 1 үй, Станционная көшесі № 4-80 үйлер, орман қоры жерлерінің шекарасы бойынша Нұрсұлтан Назарбаев даңғылына дейін Нұрсұлтан Назарбаев даңғылымен Промышленная көшесіне дейін, Промышленная көшесі № 41-53 үйлер, Мир көшесі № 1 үй, Достық көшесі № 4 үй, Жуковский көшесі № 53-1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 № 112-104 үйлер, А. Байтұрсынов көшесі № 119,№ 121, № 121а, № 122 үйлер, Шевченко көшесі № 100-92 үйлер, М. Дулатов көшесі № 127а, № 125, № 110, № 108 үйлер, Шевченко көшесі № 88-78 үйлер, Ы. Алтынсарин көшесі № 135, № 137, № 156а, № 156 үйлер, Шевченко көшесі № 74-66 үйлер, А. Қасымқанов көшесі № 114 үй, Победа көшесі № 55-63 үйлер, Ы. Алтынсарин көшесі № 154-131а, № 131/1 үйлер, Победа көшесі № 83-93/2 үйлер, С. Баймағамбетов көшесі № 170 үй, Шевченко көшесі № 39а, № 112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Нариман көшесі № 50-46 үйлер, Маяковский көшесі № 52-45 үйлер, Нариман көшесі № 41 үй, Маяковский көшесі № 49-63, № 67, № 58, № 58а үйлер, Л. Беда көшесі № 15-23 үйлер, Жамбыл көшесі № 38а, № 36, № 36а-22 үйлер, Нариман көшесі № 45, № 52, № 50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тұрғын үй алабы, Рудненская көшесі № 2, № 15\1, 17б, 18б, № 13, № 14, № 15, № 16, № 20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"ТББК" бау-бақша әуесқойлар қоғамы тұтыну кооперативі, садоводческое общество "Химик" тұтыну кооперативі, Колос бау-бақша серіктестіктерінің кооперативі, "Краснопартизанское" бағбандар серіктестігі тұтыну кооперативі, Чапаев атындағы бағбандар серіктестігі тұтыну кооперативі, Дархан бау-бақша серіктестіктерінің кооперативі, Дархан бау-бақшалық қоғамы, "Урожай" бау-бақша серіктестігінің тұтыну кооперативі", "Элеваторщик бау-бақша серіктестіктерінің кооперативі, Монтажник бау-бақша серіктестіктерінің кооперативі, Пригородное бау-бақша серіктестіктерінің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Қонай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Ударник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тұтыну кооперативі, "Геолог" бау-бақша серіктестіктерінің кооперативі, "Текстильщик" бау-бақша серіктестіктерінің кооперативі, "Текстильщик" бау-бақшалық қоғамы, "Текстильщик-2" бау-бақша серіктестіктерінің кооперативі, "Строитель" бау-бақша серіктестіктерінің кооперативі, "Садовод-строитель" бау-бақша қоғамының тұтыну кооперативі, "Железнодорожник" бау-бақша серіктестігінің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бау-бақша серіктестіктерінің кооперативі, "Жұлдыз" бау-бақшалық қоғамы, "Камвольщик" бау-бақша қоғамының cаяжай кооперативі, "Автодизель" бау-бақша қоғамының cаяжай кооперативі, "Коммунальщик" бау-бақшалық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