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78f1" w14:textId="5927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санаттарын кеңейту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14 мамырдағы № 770 қаулысы. Қостанай облысының Әділет департаментінде 2024 жылғы 24 мамырда № 10212-10 болып тіркелді. Күші жойылды - Қостанай облысы Қостанай қаласы әкімдігінің 2024 жылғы 30 желтоқсандағы № 2341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әкімдігінің 30.12.2024 </w:t>
      </w:r>
      <w:r>
        <w:rPr>
          <w:rFonts w:ascii="Times New Roman"/>
          <w:b w:val="false"/>
          <w:i w:val="false"/>
          <w:color w:val="ff0000"/>
          <w:sz w:val="28"/>
        </w:rPr>
        <w:t>№ 2341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 міндетін атқарушысының 2013 жылғы 1 қарашадағы № 859 "Автомобиль көлігімен мүгедектігі бар адамдарды тасымалдау жөнінде қызметтер көрсету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8950 болып тіркелген) сәйкес Қостанай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Инватакси қызметін алушылардың санаттары келесі тұлғалар санатымен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аутистік спектрдің бұзылуы бар мүгедектігі бар балалар.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жұмыспен қамту және әлеуметтік бағдарламалары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жарияланғанынан кейін осы қаулының Қостанай қаласы әкімдігінің интернет-ресурсына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