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7e495" w14:textId="e27e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қаласы азаматтарының жекелеген санаттарына қалалық және қала маңындағы қоғамдық көлікте (таксиден басқа) жол жүру үшін жеңілдіктер белгілеу туралы" Қостанай қаласы әкімдігінің 2022 жылғы 11 шілдедегі № 1441 бірлескен қаулысына және Қостанай қалалық маслихатының 2022 жылғы 11 шілдедегі № 130 шешіміне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2024 жылғы 22 ақпандағы № 2 және Қостанай облысы Қостанай қаласы мәслихатының 2024 жылғы 22 ақпандағы № 84 бірлескен қаулысы және шешімі. Қостанай облысының Әділет департаментінде 2024 жылғы 28 ақпанда № 10152-10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қаласының әкімдігі ҚАУЛЫ ЕТЕДІ және Қостанай қалалық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азаматтарының жекелеген санаттарына қалалық және қала маңындағы қоғамдық көлікте (таксиден басқа) жол жүру үшін жеңілдіктер белгілеу туралы" Қостанай қаласы әкімдігінің 2022 жылғы 11 шілдедегі </w:t>
      </w:r>
      <w:r>
        <w:rPr>
          <w:rFonts w:ascii="Times New Roman"/>
          <w:b w:val="false"/>
          <w:i w:val="false"/>
          <w:color w:val="000000"/>
          <w:sz w:val="28"/>
        </w:rPr>
        <w:t>№ 1441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бірлескен қаулысына және Қостанай қалалық маслихатының 2022 жылғы 11 шілдедегі № 130 шешіміне (Нормативтік құқықтық актілерді мемлекеттік тіркеу тізілімінде № 28843 болып тіркелген) мынадай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7) тармақшамен толықтырылсын: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он сегіз жасқа толмаған мүгедек балаларды алып жүретін адамдар.";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бірлескен қаулы және шешім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2-1-тармағымен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Қостанай қаласы азаматтарының келесі санаттарына қалалық және қала маңындағы қоғамдық көлікте (таксиден басқа) жол жүру үшін бекітілген тариф құнының 50% мөлшерінде жол жүру жеңілдігі белгіленсін: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 мен 15 жас аралығындағы балалар;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15 пен 18 жас аралығындағы балалар.".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Қостанай қаласы әкімдігінің қаулысы мен Қостанай қалалық мәслихатының шешімі оның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Байгабулов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