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eaa5" w14:textId="7cae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2024 жылғы 18 сәуірдегі № 160 "2024 жылға арналған тыңайтқыштарға (органикалық тыңайтқыштарды қоспағанда) субсидиялардың тізбесі мен нормаларын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23 тамыздағы № 333 қаулысы. Қостанай облысының Әділет департаментінде 2024 жылғы 27 тамызда № 10259-10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"2024 жылға арналған тыңайтқыштарға (органикалық тыңайтқыштарды қоспағанда) субсидиялардың тізбесі мен нормаларын бекіту туралы" 2024 жылғы 18 сәуірдегі № 160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10182-10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2024 жылғы 1 тамыздан бастап туындаған құқықтық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тыңайтқыштарға (органикалық тыңайтқыштарды қоспағанда) субсидиялардың тізбесі мен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Аммиакты, кальцийлі, магнийлі, калийлі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аммиакты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модификацияланған аммиакты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 аммиакты Селитрасы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азоты бар аммиакты-нитратты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кальцийлі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кальцийлі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кальцийлі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кальцийлі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(кальцийлі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YaraLivaTM Calcinit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(кальцийлі селитра)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(кальцийлі селитра)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(кальцийлі селитра)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N-NO3-16,7, Ca-23,5,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(NO3)2-51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Азотты-магнийлі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калийлі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NO3-13,5, K2O-45,5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бос аминқышқылдардың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Карбамидті-аммиакты қоспалар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азотты сұйық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КАС-28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КАС-30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КАС-32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КАС-32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Азотты-күкіртті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кемінде 21; күкірт, кемінде 24; су, 0,2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қосымша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(күкірт қышқылды аммоний)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20:2:0 қоспатыңайтқышы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K-0,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20:5:0 қоспатыңайтқышы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K-0,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сульфат-нитраты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30:7 сульфонитраты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(N:S) азотты-сұйық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 тыңайтқыш N:S (26:13)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Р-48,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Микроэлементті қоспалары жоқ және қоспалары бар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12:52+В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12:52+Zn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12:52+ВMZ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12:52+BMZ (aa)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бос аминқышқылдардың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12:52 аммофос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 маркалы қоспатыңайтқышы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10:48:0 маркалы қоспатыңайтқышы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дигидрофосфаты-98,0-99,5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N:P/12:61 маркалы суда еритін кристалды моноаммонийфосфаты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кристалды 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арнайы суда еритін кристалды 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P2O5-44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14:27:10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тыңайқыш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күкірті бар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 S-14) маркалы ФЕРТИМ (КМУ ФЕРТИМ)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құрамында күкірті бар азотты-фосфорлы тыңайтқышы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фосфориттерінен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S-16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 маркалы құрамында күкірті бар күрделі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20:20+ВMZ маркалы құрамында күкірті бар күрделі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20:20+Zn маркалы құрамында күкірті бар күрделі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20:20+BCMZ маркалы құрамында күкірті бар күрделі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B-0,015, Mn-0,001, Zn-0,025, бос аминқышқылдардың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 (хлорлы және күкіртқышқылды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(экспорт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К2О-43,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60%+ BMZ (aa) А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бос аминқышқылдардың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 + BMZ (aa) Б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бос аминқышқылдардың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(калий сульфаты) күкіртқышқылды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сульфаты&gt;99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Монокалийфосфат&gt;95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(NPK)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10:26:26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NPK 10:26:26 маркалы ФЕРТИМ аралас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15-15-15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15:15:15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16-16-16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(MOP) 16:16:16 маркалы азофоска (нитроаммофоска)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16:16:16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(S) 8-20-30 (2) маркалы құрамында күкірті бар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Р2O5-24, К2О-24,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NPK-1 (диаммофоска)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10:26:26+Zn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10:26:26+BMZ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10:26:26+BCMZ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(NPK-тыңайтқыш)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 маркалы құрамында күкірті бар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13-17-17(6)+0,15B+0,6Zn маркалы құрамында күкірті бар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S≥6, В-0,15±0,05, Zn-0,6±0,1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(NPK-тыңайтқыш)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NPKS-4 (N-15, P-15, K-15, S-11)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 маркалы құрамында күкірті бар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S≥10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 Zn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+ BMZ (aa)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бос аминқышқылдардың массалық үлесі 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21-10-10-2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22-7-12-2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(NPK-тыңайтқыш)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Мо-0,004, В-0,02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MgO-1,5, S-9,0,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5:15:45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cуда еритін NPK тыңайтқышы.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cуда еритін NPK тыңайтқышы.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12:6:36+2,5MgO+МЭ маркалы кешенді суда еритін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кешенді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кешенді суда еритін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 +1,5 MgO 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 еритін NPK тыңайтқыштары Аммоний нитраты бар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18:18:18+3MgO+МЭ маркалы кешенді суда еритін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нитратымен Poly-Feed 10.0.1 суда еритін NPK тыңайтқышы.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20:20:20+МЭ маркалы кешенді суда еритін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сұйық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 азот-0,004, Фосфор-0,013, Калий-0,33, Гуминді қышқылдар-4,0, pH ерітіндісі-7,1, Натрий-0,23, Мырыш-0,00005, Мыс-0,0001, Марганец-0,00001, Темір-0,032, Кальций оксиді-0,00001, Күкірт-0,00001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тыңайтқыш. 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KOH-25, N-4, P2O5-2, Mg-2, B-0,02, Cu-0,05, Fe-0,1, Mn-0,05, Mo-0,05,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Фульвоқышқылдарының тұздары-20 г/л, гумин қышқылдарының тұздары-180 г/л, аминқышқылдары-25 г/л, микроэлементтер-10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тыңайтқыш.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NaOH-28, N-4, P2O5-2,4, Mg-2, B-0,02, Cu-0,07, Fe-0,1, Mn-0,08, Mo-0,07,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(N) азот-3,50, Органикалық (N) азот-0,25, Мочевиналық (N) азот-3,25, Фосфор (P2O5) агентпен кешен-0,50, Калий (K2O) агентпен кешен-2,50, Магний (MgO) агентпен кешен-0,10, Бор (В) бороэтаноламин-0,10, Кобальт (Со) агентпен кешен-0,01, Мыс (Сu) агентпен кешен-0,05, Темір (Fе) агентпен кешен-0,12, Марганец (Mn) агентпен кешен-0,10, Молибден (Мо) агентпен кешен-0,025, Мырыш (Zn) агентпен кешен-0,12, Гуминді және фульвоқышқылдар-10,00, Гидроксикарбон қышқылдары-0,60, АМИНҚЫШҚЫЛДАР-2,40, қалғаны 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(N) азот-2,00, Гуминді және фульвоқышқылдар-10,00, қалғаны 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"Оксигумат-У"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KARAL Herb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гуматы-2, Гуминді қышқылдар-36,5, Фульвоқышқылдар-63,5, N-45 мг/л, P-54,6 мг/л, K-29,1 мг/л, Fe-31,5 мг/л, Ca-97,6 мг/л, Mn-0,11 мг/л, Cu-0,42 мг/л, Mo-0,24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Гуминді қышқылдар-38,9 г/л, Фульвоқышқылдар-7,6 г/л, Азот-0,14 г/л, Фосфор-16,7 г/л, Калий-29,8 г/л, Темір-312 мг/л, Кальций-5670 мг/л, Магний-671 мг/л, Кобальт-0,051мг/л, Мырыш-0,23 мг/л, Мыс-0,30 мг/л, Марганец-31,4 мг/л, Молибден-0,10 мг/л, Кремний-631 мг/л, Құрғақ қалдық-84 г/л, Күл-55,8, рН-7,2 бірл.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әмбебап "ГУМИМАКС-П" кешенді гуминді-минералды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фульвоқышқылдар-2, органикалық қышқылдар-14, аминқышқылдар-0,15, N-3,5, P2O5-3,5, K2O-5, микроэлементтер-0,5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қышқылдар+микро және маркоэлементтер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тұздары-80,0-90,0, K2O-9,0, S-3,0, Fe-0,01-0,20, Mn-0,01-0,12, Cu-0,01-0,12, Zn-0,01-0,12, Mo-0,05-0,015, Se-0-0,005,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K2O-5,0-19,0, S-3,0, Fe-0,01-0,20, Mn-0,01-0,12, Cu-0,01-0,12, Zn-0,01-0,12, Mo-0,05-0,015, Se-0-0,005, B-0,01-0,15, Co-0,01-0,12, гуминді заттардың тұздары-80,0-90,0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тұздар, гуминді қышқылдар≤12, калийлі тұздар, фульвоқышқылдар≤3, моноалмастырылған фосфорқышқылды калий≤1,35, карбамид≤2,5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ЭКСТРИМ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тұздар, гуминді қышқылдар ≤12, калийлі тұздар, фульвоқышқылдар≤3, моноалмастырылған фосфорқышқылды калий≤1,5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Антистресс маркалы "Фульвигрейн" гуминді және фульвоқышқылдарының негізіндегі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қышқылдардың тұздары-10, фульвоқышқылдарының тұздары-2, аминқышқылдар-6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Бор маркалы "Фульвигрейн" гуминді және фульвоқышқылдарының негізіндегі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Фульвоқышқылдарының тұздары-10, B-8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Классик маркалы "Фульвигрейн" гуминді және фульвоқышқылдарының негізіндегі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қышқылдардың тұздары-16, фульвоқышқылдарының тұздары-4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Стимул маркалы "Фульвигрейн" гуминді және фульвоқышқылдарының негізіндегі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Фульвоқышқылдар-20, S-1,5, Cu-0,5, Mg-2,1, Mn-0,65, Fe-1,35,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заттар-37, гуминді сығындылар (фульвоқышқылдар)-18,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сығынды-25, органикалық заттар-45,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Ni-0,002, Li-0,0005, Se-0,0002, Cr-0,0007, БМВ-гуминді қышқылдардың калийлі тұздары-1,5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БМВ-калий гуматтары, фитоспорин-М (титр кемінде 2х10^6 1 мл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БМВ-гуминді қышқылдардың калийлі тұздары-1, фитоспорин-М (титр кемінде 1,5х10^8 KҚБ/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Li-0,0004, Se-0,0001, Cr-0,0005, БМВ-гуминді қышқылдардың калийлі тұздары-2, фитоспорин-М (титр≥5х10^6 KҚБ/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HUMIN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гуминді қышқылдар-18 фульвоқышқылдар-18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RAIZE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гуминді қышқылдар-18, фульвоқышқылдар-18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ROYAL ROOT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гуминді қышқылдар-20, фульвоқышқылдар-20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FUMIN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гуминді қышқылдар-20, фульвоқышқылдар-20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GUMIN MAX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гуминді қышқылдар-20, фульвоқышқылдар-20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SOIL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гуминді қышқылдар-14, фульвоқышқылдар-14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қышқылдар-15, Mn-1, Zn-1, K2О-3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қышқылдар-19-21, фульвоқышқылдар-3-5, ульминді қышқылдар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 тұздар-80 г/кг, гуминді қышқылдардың аммонийлі тұздары-750 г/кг, N-60 г/кг, аминқышқылдар-100-120 г/кг, K2O-40-60 г/кг, микроэлементтер-21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Mg-1,5, S-4, B-0,16, Fe-3,5, Mn-0,75, Zn-0,75, Mo-0,003, балдырлардың сығындысы-4,0, гуминді қышқылдар-1,0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зат-5,0, гуминді және фульвоқышқылдар-12,0, K2O-4,0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БИОСТАРТ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тұздар, гуминді қышқылдар≤40, калийлі тұздар, фульвоқышқылдар≤5, биокатализатор≤50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гуминді қышқылдары, калийлі тұздар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Фульвоқышқылдар, флавоноидтар, фитостериндер, каротиноидтар, аминқышқылдар, дәрумендер, гуминдер, липидтер, наноөлшемді көміртек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қышқылдар-12, фульвоқышқылдар-2, органикалық төмен молекулалық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 Agro EcoCrystal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K2O-9,6, жалпы гумино-сульфаттар-10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 Agro EcoFlora органоминералды тыңайтқыщы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P2О5-7, K2O 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K2O-6,2, Na-5,2,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SUPER 7-7-7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фитогормондар, бетаин, маннитол,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17-7-27+TE+MgO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19-19-19 + 3MgО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 -25, 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3-10-37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NH4H2PO4-50, KH2PO4-2,5, KNO3-10, пекацид-2,5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CH4N2O-25, MgSO4-2,5, борлы қышқыл-0,5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 (6-23-35)"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 (0-20-33)"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Cu-0,0025,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P2O5-6, K2O-6, Fe-0,04, Mn-0,02, Zn-0,01, Cu-0,0025, Mo-0,0025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AGRI-GEL-10-5-30+ME"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AGRI-GEL-20-20-20+ME"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AGRI-GEL-10-30-10+ME"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10-10-20 формулалы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14-7-21 формулалы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P2O5-8, K2O-42,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13-6-26+8CaO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"Fertiroyal 5-30-20 + Micro"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BIOMAXIM SEED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зат-35,9, бос аминқышқылдар-13,0, N-4,55, СаО-3,1, SO3-1,75, MgO-0,22, В-0,2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Zn-15" кристалды хелатты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кристалды хелатты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кристалды хелатты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P2O5-40,0, K2O-13,0, B-0,02, Cu-0,005 (EDTA), Fe-0,07 (EDTA), Mn-0,03 (EDTA), 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P2O5-5,0, K2O-30,0, MgO-2,0,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P2O5-18,0, K2O-18,0, MgO-3,0, SO3-6,0,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P2O5-11,0, K2O-38,0, MgO-4,0, SO3-25,0,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P2O5-37,0, K2O-37,0,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P2O5-52, К2О-10, Fe (EDTA)-0,02, Mn (EDTA)-0,01, Zn (EDTA)-0,002, Cu (EDTA)-0,002, В-0,01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NO3-2, NH2-14, NH4-4, P2O5-20, К2О-20, Fe (EDTA)-0,02, Mn (EDTA)-0,01, Zn (EDTA)-0,002, Cu (EDTA)-0,002,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NH2-12, NH4-13, P2O5-5, К2О-5, Fe (EDTA)-0,02, Mn (EDTA)-0,01, Zn (EDTA)-0,002, Cu (EDTA)-0,002,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NO3-4, NH2-4, NH4-2, P2O5-10, К2О-40, Fe (EDTA)-0,02, Mn (EDTA)-0,01, Zn (EDTA)-0,002, Cu (EDTA)-0,002,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P2O5-54,0, K2O-10,0, B-0,02, Cu-0,05 (EDTA), Fe-0,1 (EDTA), Mn-0,05 (EDTA), 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P2O5-10,0, K2O-10,0,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P2O5-15,0, K2O-45,0,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Mo-0,002,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P2O5-11,4, K2O-22,9,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4-13-36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10-5-40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СТАРТ 13-40-13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18-18-18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микроэлементтері бар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6,4-11-31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12-11-26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 (EDTA)-0,10, Mn (EDTA)-0,05, Zn (EDTA)-0,015, Cu (EDTA)-0,012, B-0,02, Mo-0,07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 (EDTA)-0,10, Mn (EDTA)-0,05, Zn (EDTA)-0,012, Cu 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35 -0-0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K2O-0, S-0, Fe-0, B-4, Mo-0,05, Cu-0,1, Zn-0,1, Mn-0,1,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Mo-0,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S-0, Fe-0, B-0, Mo-0,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15-5- 23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Mo-0,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Mo-0,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MgO-2, B-0,070,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B-0,8, Cu-0,5, Fe-5, Mn-4, Mo-0,10,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P2O5-12, N-43, MgO-2, SO3-7, Cu-0,05, Mn-1,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P2O5-1, B-0,1,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P₂O₅≥59-60, К₂О≥19-20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Mn-8,80,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AGRI-GEL-Fe-15"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AGRI-GEL-Zn-80"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AGRI-GEL-MIX"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AGRI-GEL-K45"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HD HIERRO"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10-46 + 5 SO3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10-45 + 7 SO3 + 1 FE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8-25 + 17 SO3 + 4 FE"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W.P.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Фульвоқышқылдар-750 г/кг, Fe-1,35, Mn-25 г/кг, Mg-70 г/кг, S-60 г/кг, Zn-25 г/кг, Cu-10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суперфосфат-20,5-5, карбамид 20-30, аммоний сульфаты-12-20, 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K2O-0,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B-0,0079, C-0,0017, Fe-0,0096, Mn-0,0148, Zn-0,0066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(Ferriline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20.20.20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B-0,01, Cu-0,002, Mn-0,01, Zn-0,002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15.30.15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K-15, B-0,01, Cu-0,002, Mn-0,01,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10.05.40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P-05, K-40, B-0,01, Cu-0,002, Mn-0,01,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 динатрий октаборат тетрагидраты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Fe-7,5, Mn-3,5, Zn-0,7, Cu- 0,28, B-0,65,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K2O-7,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P2О5-30, K2O-11, C14H12O8-2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B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(N)-10, Қолжетімді Фосфор (P2О5)-40, Еритін Калий (K2O)-6, Сера (S)-4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EKOJEL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Org.Madde-65, Org.Karbon-25, N-4,5,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CosmoNOT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Org.Madde-4, Org.Karbon-18, N-2,5, K2O-5, Aminoasit-5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(N)-15, P2О5-5, K2O-30,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(N)-20, P2О5-20,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(N)-15, K2O -5, MgO-9, B-0,1, Mn-5,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фосфор-5, калий-46+МЕ (HCS)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(HСS)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Азот-20, фосфор-20, калий-20+МЕ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17-дан аз емес P2О5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Магний-Цинк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Магний-Цинк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Сера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SО3-35,0,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Фосфор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K2O-5,0,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Зеромикс"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P2O5-3,7, Ag-500+/-50, Mo-0,13, Se-0,043, полигексаметиленбигуанидгидрохлорид≤500мг/л, күміс нитраты≥0,11, аммоний молибдаты-0,09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P2O5-3,7, Mo-0,13, Se-0,043 мг/дм3, коллоидті күміс-500 мг/л, гидрохлорид полигексаметиленбигуаниді-100 мг/л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АЗОТ" маркалы ЭФИКА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Mg-3,0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МАГНИЙ" маркалы ЭФИКА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Mg-2,5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БОР органо-минералды тыңайтқышы,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B-9,5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РК" маркалы ЭФИКА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P-9,0, K-8,0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ЦИНК" маркалы ЭФИКА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N-1,0, Zn-3,0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6,93; Жалпы азот (N)-8,66; Калий оксиді (K2O)-3,93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аминқышқылдар-15,61; Жалпы азот (N)-4,11; Марганец (Mn)-0,73; Мырыш (Zn)-0,48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аминқышқылдар-10,61; Жалпы азот (N)-10,36; Фосфор пентаоксиді (P2O5)-14,24; Калий оксиді (K2O)-3,88; Бор (B)-0,14; Мырыш (Zn)-0,67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оксиді (K2O)-16,57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бос аминқышқылдар-2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В-Мо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(В)-4, Суда еритін молибден Мо-4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Са-В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(Са)-7, Суда еритін бор (В)-1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"BORON" сұйық борлы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(органический)-Ecoline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(Chelates)-Эколайн масличный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K2O-6,0, MgO-2,8, SO3-7,0, Fe-0,8, Mn-1,7, B-2,1, Zn-0,7, Cu-0,3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(K)-Ecoline Phoshite (K)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(фосфит)-53,0, K2O-35,0, N-0,6, В-1,4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Ecoline Phosphite (K-Amino)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(фосфит)-25,0, K2O-17,0, N-4,0, Аминқышқылдар L-a-7,0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(K-Zn)-ecoline Phoshite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(фосфит)-32,0, K2O-17,0, Zn (хелат ЕДТА)-3,5, В-0,8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-аминқышқылдар-7,5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-аминқышқылдар-3, фитогормондар-22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-аминқышқылдар-8, фитогормондар-75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Грос-Фосфито-NP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(фосфит)-20, K2O-15, L-a -аминқышқылдар-2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аминқышқылдар-4, органикалық зат-4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бос аминқышқылдар-12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Naturmix-L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"Basfoliar 36 Extra SL"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Amino Cal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BACTOLIKS-maximus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ISAPTION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Doping-ENERGY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 SET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Gel K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аминқышқылдар-1,5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Boron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Captan Cu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GUARD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 Zn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ZNRAC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AntiSalt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P60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Raoultella spp и Serratia spp өсуді ынталандырушы бактериялары≥2*10^9 КҚБ/мл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 N органикалық-2, N мочевиналық-4, P2O5-2,5, K2O-2,5, MgO-2,5, B-2, Co-0,1, Cu-1, Fe-1,2, Mn-1,2, Mo-0,25, Zn-1,2, гидроксикарбонды қышқылдар-20, аминқышқылдар-8, қалғаны 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N-32,0, N-NH2-16,0, N-NH4-8,0, N-NO3-8,0,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Cu-20, pH-5,5-7,5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N-16,0, N-NH2-8,8, N-NO3-2,4, N-NH4-4,8, P2O5-16,0, K2O-12,0, B-0,02, Fe-0,10, Mn-0,05,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N-NO3-1, P2O5-10,2, K2O-25, B-0,6, Cu-0,1, pH-6-8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CaO-14,0 % w/v, MgO-2,80 % w/v, B-0,14 % w/v, Mo-0,07 % w/v, Co-0,007 %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CaO-14,0 % w/v, MgO-2,80 % w/v, B-0,14 % w/v, Mo-0,07 % w/v, Co-0,007 % 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аминқышқылдар-5,76 % w/v, N-3,72 % w/v, P2O5-11,08 % w/v, K2O-4,08 % w/v, Zn-0,50 % w/v, Mn-0,20 % w/v, B-0,20, Mo-0,02 % w/v, Fe-0,09 %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-5,76 % w/v, органикалық зат+ ынталандырғыштар-13,40 % w/v, N-8,06 %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аминқышқылдар-12,28 % w/v, N-6,40 % w/v, B-0,38 % w/v, Mo-0,21 %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N-10,36 % w/v, P2O5-14,24 % w/v, K2O-3,88 % w/v, MgO-0,38 % w/v, B-0,14 % w/v, Mn-0,97 % w/v, Zn-0,67 % w/v, бос аминқышқылдар-10,61 %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аминқышқылдар-10,61 % w/v, K2O-36,0 %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Cu-2,24 % w/v, Fe-2,56 % w/v, Mn-0,96 % w/v, Zn-0,64 %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аминқышқылдар-11,55 % w/v, N-3,46 % w/v, K2O-1,96 % w/v, B-1,15 % w/v, Mo-0,11 % w/v, балдырлардың сығындысы-9,47 %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аминқышқылдар-17,16 % w/v; N-6,00 % w/v; CaO- 4,09 % w/v; B-0,26 % w/v; SO3-2,31 % w/v; MgO-0,29 % w/v; Орган-лық зат-47,38 %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CaO-10,40 % w/v, B-0,52 % w/v, N-5,59 %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P2O5-42,0 % w/v, K2O-28,0 %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КР-0,05, Fe-0,1, Mn-0,05, Zn-0,07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бос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органикалық зат-13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органикалық зат-20, бос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Co-1,0, Cu-0,20, Fe-0,59, Mn-0,31, Zn-0,20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Co-1,39, Fe-2,10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Co-1,58, Cu-0,33, Fe-0,85, Mn-0,49, Zn-0,27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Co-1,43, Cu-0,34, Fe-0,71, Mn-0,46, Zn-0,29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Si-14,0, B-0,4, Zn-0,1, Mo-0,2,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"AGRI-FOLIAR"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Cu"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N+"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P/K"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FULVO"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ANTISALT"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B"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AMINO-L 39"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FLOWER"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AGRI-SUPER-Cа"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ULTRAPREMIUM-RAÍZ"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SUPERCALCIO"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"PLANTROOT"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"FOLIFOL"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"CHROMASTIM"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"AGRI-PH"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FORCE 60"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Cu-0,0039, Fe-0,0780, Mn-0,0749, Mo-0,0016,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аминқышқылдар-33, органикалық заттардың жалпы саны-48, N-9,8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-10, полисахаридтер-6,1, ауксиндер-0,6,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аминқышқылдар-766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Аминқышқылдар-10, органикалық заттар-40,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аминқышқылдар-9, L-аминқышқылдары-6,5, теңіз балдырларының сығындысы-4,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аминқышқылдар-9, L-аминқышқылдары-6,5, теңіз балдырларының сығындысы-4,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сығындысы-10, органикалық заттар-20,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Аминқышқылдар-14,4, N-7, органикалық заттар-60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"L"-аминқышқылдары-4,7, теңіз балдырларының сығындысы-4, органикалық заттар-22,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жалпы қант-18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L-аминқышқылдары-1,0, N-5,0, суда еритін B-10,0,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L-аминқышқылдары-5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L-аминқышқылдары-6,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полигидроксикарбо-қышқылдар-20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полигидроксикарбокси-қышқылдар-20, (этилендиокси)диметанол-0-1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L-аминқышқылдары-6,0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"SAMPPI тыңайтқышы"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Ca(H2PO4)2-5, Na2-EDTAх2H2O-3,5, MnCl2х4H2O-3,2, NaNO3-2, FeCl3х6H2O-2, H3BO3-1, Cu(NO3)2х3H2O-0,2, (NH4)6Mo7O24х4H2O-0,2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B-3,3,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Ca-10,0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жалпы-3,0 (мұнымен қоса N нитратты-2,8, N мочевиналық-0,2), Zn-7,0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Fe-5,0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нитратты-1,8, N амидті-0,2, B-0,5,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N-60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P2O5-31,0, K2O-4,0, балдырлардың сығындысы-4,0, альгинді қышқыл-0,033, маннитол-0,12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C-8,4, N жалпы-6,3, N органикалық-2,1, аминқышқылдар-15,0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P2O5-32,0, K2O-23,0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балдырлардың сығындысы-200, органикалық зат-80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N≥90, P2O5≥30, K2O≥60, Zn-2, B-1,8, Fe-1,4, балдырлардың сығындысы≥150, альгинді қышқыл≥14, EDTA-Fe-16, EDTA-Cu-8, EDTA-Zn-12, EDTA-Mn-4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B2O3≥200, N≥40, балдырлардың сығындысы≥200, органикалық зат (г/л), қалғаны-су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 г/кг, Mo-80 г/кг, Zn-40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бетаин,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фитогормондар, бетаин,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дәрумендер, сапонин,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Ca-8,0, Zn-0,2 (EDTA), дәрумендер, осмолиттер,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полисахаридтер, дәрумендер, ақуыздар, аминқышқылдар, тазартылған гумусты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Zn-2, Mn-1, аминқышқылдар-20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аминқышқылдар-28, жалпы азот-7, аммиакты азот-1,3, органикалық азот-4,3, мочевиналық азот-1,4, C-22, Zn-0,5, Mn-1,5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Zn-0,5, Mn-1,5, аминқышқылдар-28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Zn-2,5, Mn-2,5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маннитол-0,1, қоңыр балдырлардың сығындысы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CaO-7, MgO-2, Zn-1,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P2O5-18, K2O-3, B-0,1, Cu-0,1, Fe-0,3, Mn-0,3, Mo-0,05,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азот-15, амидті азот-15,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Co-0,002,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аминқышқылдар-12,50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Аминқышқыл-141,3 г/л, азот-22,6, фосфор-22,6, калий-22,6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Ascophyllum nodosum негізіндегі фитогормондар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 B-0,05, Cu-0,04, Fe-0,05, Mn-0,1, Zn-0,02,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Cu-0,004, Fe-0,02, Mn-0,012, Zn-0,004,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заттар-2,14, K-0,65, MgO-0,03, Na-0,01, P-0,002, Bacillus spp. және басқа өсуді ынталандырушы бактериялар≥2*10^9 КҚБ/мл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заттар≥4,5, K-0,8, MgO-0,03, N-0,45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заттар≥5, K-0,028, MgO-0,002,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 Power"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P2O5≥26, су≤60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органикалық заттар-22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 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Р-19,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балдырларының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балдырларының сығындысы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Thio-Sul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тиосульфаты сулы ерітіндісі-55-65,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амiно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Силамин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аминқышқылдар-50 дейін, фитогормондар кешені, В дәрумендерінің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P2O5-20, K2O-5, SO3-0,8, MgО-0,18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K2O-12, SO3-3,5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В-0,016, Mn-0,05, Fe-0,03, Mo-0,05, Со-0,001, Se-0,001, N-27, P2O5-2, K2O-3, SO3-1,26, MgО-0,15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Cu-0,61-3,55, Zn-0,52-3,11, В-0,18-0,61, Mn-0,18-0,49, Fe-0,19-0,49, Mo-0,27-1,14, Со-0,18-0,31, Se-0,004-0,012, Cr-0,031-0,194, Ni-0,008-0,015, Li-0,044-0,129, V-0,034-0,158, N-0,3-4,4, Р2О5-0,2-0,6, К2O-0,84-5,9, SО3-1,0-5,0, MgО-0,34-2,08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Cu-0,6, Zn-1,3, B-0,15, Mn-0,31, Fe-0,3, Mo-0,2, Co-0,08, Se-0,009, Cr-0,001, Ni-0,006, Li-0,04, N-0,4, K2O-0,03, SО3-5,7, MgO-1,32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Р2О5-0,61, К2О -1,77, SO3-4,9, MgO-0,97, Co-0,18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"Экомак" cұйық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Моно-Железо"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SО3-72,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B-Mo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 N-4,9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B-Mo маркалы "Волски Диформы"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В-7,5, Mo-3,0, N-4,9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Мg-Mn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Mg-3,9, Mn-0,79, N-0,73, SO3-9,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Mn-B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Mn-3,96, B-2,0, 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Ca-N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CaO-7,87, 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Si-K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SiO2-20, K2O-10, N-0,35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Co-Se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Co-4,12, Se-0,082, N-0,76, SO3-5,58, P2O5-1,12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Mg-Zn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MgO-5,8, Zn-2,3, N-4,05, SO3-2,83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Mn-Zn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Оптим KZ" сұйық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сұйық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B-20, N-4, органикалық зат-20, теңіз балдырларының сығындысы-20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 Fe-3, Mn-0,7, Zn-1,6, B-0,3, Mg-0,7, S-1, K-5, органикалық зат-20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сығындысы-18, альгинді қышқыд-1,4, органикалық зат-15, N-9, P2O5-3, K2O-6, Fe-1,6, Cu-0,8, Zn-1,2,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сығындысы-20, Zn-10, 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сығындысы-20, органикалық зат-5, альгинді қышқыл-1, N-6, P-2,5, K-6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глутаминді қышқыл-0,002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Плюс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 (ЭДТА)-0,11, Mn (ЭДТА)-0,06, B-0,01, Zn (ЭДТА)-0,02, Cu (ЭДТА)-0,21, Mo-0,5, Co-0,002, глутаминді қышқыл-0,002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Цинк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 (ЭДТА)-12, глутаминді қышқыд-0,002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"Biotence" сұйық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Макроэлементтер: Азот-50 г/л; Фосфор-40 г/л; Калий-20 г/л. Микроэлементтер: Күкірт-150 мг/л; Магний-243 мг/л; Кальций-670 мг/л; Темір-116 мг/л; Марганец-10,9 мг/л; Мыс-8,7 мг/л; Мырыш-13,5 мг/л; Бор-1,0 мг/л; Молибден-0,06 мг/л; Кремний-60 мг/л; Кобальт-0,08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колония/мл, Trichoderma &gt;1*10^8 споралары/мл, Bacillus subtilis, Bacillus megaterium бактериялары &gt;2*10^8 споралары/мл,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колония/мл, Trichoderma &gt;2*10^7 споралары/мл, Bacillus subtilis, Bacillus megaterium бактериялары &gt;4*10^7 споралары/мл,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колония/мл, Trichoderma &gt;1*10^7 спор/мл Bacillus subtilis, Bacillus megaterium бактериялары &gt;2*10^7 споралары/мл,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P2O5-0, 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тұқымдарының майы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S-0,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K2O-6, микроэлементтер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Аминқышқылдар-24, бос аминқышқылдар-13, құрғақ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аминқышқылдар-30, N-6, P2O5-1, К2О-1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аминқышқылдар-2, N-3,2, В-6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NH2-3, P2O5-15, ионды емес ББК-25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К2О-15,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аминқышқылдар-4, N-4, P2O5-8, К2О-3, полисахаридтер-15, Fe (EDDHA)-0,1, Zn (EDTA)-0,02, В-0,03, цитокининдер-0,05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аминқышқылдар-4, N-4, P2O5-6, К2О-2, полисахаридтер-12, Fe (EDTA)-0,4, Mn (EDTA)-0,2,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органикалық зат-17,0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нуклеотидтер,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Аминқышқылдар-5,5, полисахаридтер-7,0,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Аминқышқылдар-10, N-6, K2O-3,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Аминқышқылдар-4, N-4, P2O5-10, MgO-2, SO3-1, Fe-0,4, Mn-0,2, Zn-0,2,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Аминқышқылдар-7, N-5,5, P2O5-4,5, K2O-4, MgO-2, SO3-2, Fe-0,3, Mn-0,7, Zn-0,6, Cu-0,4, B-0,2,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 N-1,2, MgO-3, SO3-8, Fe-0,2, Mn-1, Zn-0,2, Cu-0,1, B-0,7, Mo-0,04,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 N-6, MgO-2, SO3-6, Fe-0,3, Mn-0,2, Zn-0,9, Cu-0,3, B-0,3,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 N-3,5, MgO-2,5, SO3-2,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 В-11,0%)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маркасы,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Mo-0,003, Zn-1,1,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маркасы,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Mo-0,005, Zn-0,5,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маркасы,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Mo-0,005, Zn-1,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 маркасы,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Co-0,002, Mn-0,4, Mo-0,036, Zn-0,3,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свеклы" маркасы,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Mo-0,005, Zn-0,5, Ti-0,02, Na2O-3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"Ультрамаг Супер Сера-900"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Калий 450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Медь-Хелат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Нитрат Магния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Нитрат марганца 235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Цинк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Полный уход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 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карбамидті азот-5,6, аммиакты азот-1,7, нитратты азот-0,7, P2O5-8, К2О-6, микроэлементтер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аммиакты азот-4,2, карбамидті азот-0,9, P2O5-20, К2О-5, микроэлементтер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карбамидті азот-18, нитратты азот-5, аммиакты азот-4, Mg-3,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аминқышқылдар-10,5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Multoleo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GA142-8,8, B-9,9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COLORSTAR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CALIBRA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Azos 300TM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SCUDO (СКУДО)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 мен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TRAINER (ТРЕНЕР)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Cu-0,0003, аминқышқылдар мен пептидтер 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маркасы,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NH2-11,0, NH4-19,5, NO3-10,6, K2O-4,11, P2O5-2,47, SO3-2,33, MgO-0,48, Zn-0,27, Cu-0,14, Mo-0,07, Fe-0,04, B-0,03, Se-0,03, Mn-0,02, Co-0,01, ылғалдандыратын заттар кешені-1,0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Nобщ-41,1, K2O-4,1, P2O5-2,4, SO3-2,3, MgO-0,4, Zn-EDTA-0,2, Сu-EDTA-0,1, Mо-0,07, Fe-EDTA-0,04, В-0,03, Mn-EDTA-0,03, Se-0,03, Ылғалдандырғыштар-1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маркасы,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биоактивті L-формадағы аминқышқылдар-15, K2O-0,06, SO3-9,34, MgO-2,28, Zn-2,51, Cu-1,92, Mo-0,22, Fe-0,4, B-0,16, Ni-0,06, Mn-0,37, Co-0,11, ылғалдандыратын заттар кешені-1,0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Аминқышқылдар-15, SO3-9,3, Nжалпы-3,2, Zn-EDTA-2,6, MgO-2,2, Cu-EDTA-2, Fe-EDTA-0,4, Mn-EDTA-0,3, Mo-0,2, B-0,1, Co-EDTA-0,1, K2O-0,06, Ni-0,006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маркасы, Изагри-М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N-1,6, биоактивті L-формадағы аминқышқылдар-11,5, Zn-3,36, Cu-3,76, Mn-0,37, Fe-0,54, MgO-2,37, SO3-15,2, Co-0,23, Li-0,06, Ni-0,02, органикалық қышқылдар-1,0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Аминқышқылдар-15, SO3-15,2, Cu-EDTA-3,8, Zn-EDTA-3,3, MgO-2,3, Fe-EDTA-0,6, Mn-EDTA-0,3, Co-EDTA-0,2, Li-0,06, Ni-0,02, Янтарлы қышқыл-1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питание маркасы,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NO3-0,2, P2O5-0,55, K2O-3,58, Mo-0,67, B-0,57, Cr-0,12, V-0,09, Se-0,02, S-1,0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Аминқышқылдар-2, Nжалпы-6,9, K2O-3,6, Mo-0,7, B-0,6, P2O5-0,6, Cr-0,1, V-0,09, Se-0,02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маркасы,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N-6,6, NO3-2,5, SO3-4,6, Mn-0,33, Cu-0,12, Zn-0,07, Fe-0,07, Mo-0,07, B-0,01, Se-0,03, Co-0,01, ылғалдандыратын заттар кешені-1,0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Nжалпы-6,6, SO3-4,6, Mn-EDTA-0,3, Сu-EDTA-0,1, Zn-EDTA-0,07, Fe-EDTA-0,07, Mо-0,07, В-0,01, Se-0,003, Сo-EDTA-0,001, Ылғалдандырғыштар-1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маркасы,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Zn-0,40, Cu-0,13, Fe-0,16, Mn-0,08, B-0,23, Mo-0,08, Co-0,02, биоактивті L-формадағы аминқышқылдар-2, ылғалдандыратын заттар кешені-1,0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Nобщ-9,7, K2O-6,8, SO3-0,5, Zn-EDTA-0,4, MgO-0,2, В-0,2, Fe-EDTA-0,2, Сu-EDTA-0,2, Mn-EDTA-0,08, Mо-0,08, Сo-EDTA-0,02, Аминқышқылдар-2, Ылғалдандырғыштар-1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маркасы, Изагри-М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(12,3), Nжалпы (5,5), SO3 (5,2), Mо (1), Органикалық енетін агент (17)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аминқышқыл-42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аминқышқыл-25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аминқышқыл-6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аминқышқыл-50,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аминқышқыл-10,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аминқышқыл-50,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(Nжалп.)-1,2-1,5, Бор (В)- 6,6-8,5, Марганец (Mn)-1,6-2,0, Молибден (Мо)- 0,275-0,35, Күкірт (S)- 0,94-1,2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S-2,0, Mn-EDTA-1,8, Zn-EDTA-1,8, Cu-EDTA-1,8, Хлоридтер-&lt;0,1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Аминқышқылдар-12,5, м.қ. бос аминқышқылдар-6,0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Fe-EDTA-0,02, Mn-EDTA-0,012, Zn-EDTA-0,004, Cu-EDTA-0,004,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Модификацияланған лигнин (натрий лигносульфонаты)-негіз, S-1,0, В-0,4, Fe-LSA-0,8, Mn-LSA-0,7, Zn- LSA-0,1,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Fe-EDTA-0,1, Mn-EDTA-0,05, Zn-EDTA-1,04, Cu-EDTA-0,05, Mo-0,001, Сульфаттар-0,15, Хлоридтер-&lt;0,1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K2O-10,0, S-2,4, B-0,1, Mn-EDTA-2,0, Zn-EDTA-1,5, Cu-EDTA-1,0, Mo-0,02, Хлоридтер-&lt;0,1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мен пептидтер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күкірттің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SO3-36, NH2-4,8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P-2, K-2,5, Mg-3, S-6-7, B-0,28, Fe-0,32, Mn-0,16, Cu-0,06, Zn-0,04,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бордың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Zn-15, S-7, NH2-4,5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"Азот"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P-2,5; K-4,2; Mn-0,05; Mg-0,5; Mo-0,1; Co-0,05; S-2,5; Cu-0,2; B-0,05; Zn-0,3; Se-0,05; Fe-0,1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"Калий"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P-7; K-15; S-5; Mg-2; Zn-0,1; Cu- 0,2; Fe-0,1; Mn-0,5; Mo-0,05;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"Трио"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P-7; K-1; S-9,5; Mg-2,3; Zn-2,5; Fe-0,4; Mn-0,4; Mo-0,2; Cu-2; Со-0,11, Ni-0,0006; аминқышқылдар-15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"Супер"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N-7; P-0,6; K-4; S-15; Mg-2,5; Zn-3,4; Cu-3,8; Fe-0,6; Mo-0,7; V-0,09; Mn-0,4; Со-0,2, Ni-0,02; Li-0,06; B-0,60; Se-0,02; Cr-0,12; аминқышқылдар-15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Zn-15;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"Күкірт"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S-25; Cu-0,9; Zn-0,9; Fe-0,2; Mn-0,9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"ФосфорКалий"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P-10; K-10; Cu-0,9; Zn-0,9; Fe-0,2; Mn-0,9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"БорМолибден"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В-10,9; Mo-0,5; Cu-0,1; Zn-0,1; Fe-0,1; Mn-0,1; моноэтаноламин-17,4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"Марганец"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Mn-20;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"Мыс"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Cu-20;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"Молибден"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"Кремний"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Si-15;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"Магний"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"Кальций"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Animaх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Org.Madde-25, Org.Karbon-15, N-3, Amino Asitler-20,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Азот-7,0, Фосфор-16,0, Кобальт-0,6, Молибден-2,5, Бор-3,0, Цинк-5,0, Күкірт-1,5, Аминқышқылдар, Фосфиттер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Азот-4,5, Фосфор-7,5, Аминқышқылдар, Калий Фосфиттері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Азот-6,2, Фосфор-5,8, Калий-1,3, Мыс-2,4, Бор-4,0, Аминқышқылдар, Фосфиттер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Балдырлардың сығындысы Ascophyllum nodosum-15; Жалпы азот (N)-5,6; Мочевиналық азот (N)-5; Органикалық азот (N)-0,6; Магний (MgO), хелат EDTA- 0,2; Темір (Fe), хелат-1; Марганец (Mn), хелат-0,5; Мырыш (Zn), хелат-0,5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Балдырлардың сығындысы Ascophyllum nodosum-10, Бос аминқышқылдар-4, Жалпы азот (N)-2, Мочевиналық азот (N)-0,6, Органикалық азот (N)-1,4, Суда еритін фосфор (P2O5)-8, Суда еритін калий (K2O)-7, Суда еритін бор (B)-0,15, Суда еритін молибден (Mo)-0,15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Балдырлардың сығындысы Ascophyllum nodosum-5, жалпы азот (N)-8,3, нитратты азот (N)-8,3, суда еритін фосфор (P2O5)-8,3, суда еритін калий (K2O)-8,3, темір (Fe), хелат EDTA-0,03, суда еритін марганец (Mn)-0,02, суда еритін молибден (Mo)-0,001, марганец (Mn), хелат EDTA-0,02, суда еритін бор (B)-0,03, суда еритін мырыш (Zn)-0,01, суда еритін мыс (Cu)-0,02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Балдырлардың сығындысы Ascophyllum nodosum-12; бос аминқышқылдар-6; жалпы азот (N)-6; мочевиналық азот (N)-3,8; органикалық азот (N)-2,2; фосфор (P2O5)-4; калий (K2O)-5; темір (Fe), хелат DTPA-0,5; марганец (Mn), хелат EDTA-0,5; мырыш (Zn), хелат EDTA-0,5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(N)-3,2, Органикалық азот (N)-3,2, Бос аминқышқылдар-10, pH (ерітіндінің 1%)-4,1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(N)-9, органикалық азот (N)-9, бос аминқышқылдар-30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(N)-2, органикалық азот (N)-2, фульвоқышқылдар-20, бос аминқышқылдар-6, жалпы гумусты сығынды-20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аминқышқылдар-12,5, Жалпы азот (N)-11, Нитратты азот (N)-3,1, Мочевиналық азот (N)-3,3, Органикалық азот (N)-4,6, Кальций (CaO)-5,7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ИНТЕРМАГ ЗЕРНОВЫЕ (INTERMAG ZBOŻA)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(N): 195,0 г/л-15,0, Магний (MgO): 26,0 г/л-2,0, Күкірт (SO3): 59,0 г/л-4,5, Мыс (Cu): 11,7 г/л-0,9, Темір (Fe): 10,4 г/л-0,8, Марганец (Mn): 14,3 г/л-1,1, Молибден (Mo): 0,065 г/л-0,005, Мырыш (Zn): 13,0 г/л-1,0, Титан (Ti): 0,3 г/л-0,02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ОПТИСИЛ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Fe-хелатталған EDTA: 24 г/л-2, Кремний (SiO2):200г/л-16,5, Азот (N):9,6 г/л-0,8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Биоконсорт старт 6маркалы, Биоконсорт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амин-дар, L-77,0; Аминқышқылдар-106,6; Ph-7,0; N-35,5; Орг. З-тар-355,2; Теңіз балдырларының сығындысы-47,7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Биоконсорт вегетация 6маркалы, Биоконсорт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амин-дар, L-100; Аминқышқылдар-125,0; pH-4,0; N-62,5; Орг. З-тар-500;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семена зерновых"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Fe-3,85+органикалық қышқылдар-25 г/л+аминқышқылдар-25 г/л+Өсімдіктердің өсу мен иммунитет стимуляторлары-10 г/л+желім, сурфактанттар,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Cu-1,6+органикалық қышқылдар-25 г/л+аминқышқылдар-25 г/л+өсімдіктердің өсу мен иммунитет стимуляторлары -10 г/л+желім, сурфактанттар,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Cu-7,6+орг-қ қышқылдар-25 г/л+аминқышқылдар-25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N-16,4+аминқышқылдар-85 г/л+Өсімдіктердің өсу мен иммунитет стимуляторлары+желім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Микс Кукуруза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P2O5-30,4, K2O-41,1, Zn-34, MgO-41,1+органикалық тыңайтқыштар-25 г/л+аминқышқылдар-25 г/л+Өсімдіктердің өсу мен иммунитет стимуляторлары-10 г/л+желім, сурфактанттар,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подсолнечник"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Mo-4,0+органикалық қышқылдар-25 г/л+аминқышқылдар-25 г/л+ Өсімдіктердің өсу мен иммунитет стимуляторлары-10 г/л+желім, сурфактанттар,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B-10,2+желім, сурфактанттар,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"Амбре-бор" микроэлементтері бар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г/л, B-150 г/л, янтарлы қышқыл-100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"NPK 10:40:10" микроэлементтері бар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MgO-3,5, SO3-6,5, B-0,9 г/л, Zn-0,25 г/л, Mo-0,05 г/л, Co-0,05 г/л, Mn-0,51 г/л, Fe-0,85 г/л, Cu-0,17 г/л+Арахидты қышқыл-1 г/л, Дәрумендер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"NPK19:19:19" микроэлементтері бар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MgO-3,5, SO3-6,5, B-0,9 г/л, Zn-0,25 г/л, Mo-0,05 г/л, Co-0,05 г/л, Mn-0,51 г/л, Fe-0,85 г/л, Cu-0,17 г/л+Арахидты қышқыл-1 г/л, Дәрумендер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"Silver Mix"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(Ag)-0,3±0,1, Азот (N)-0,46±0,1, Бор (B)-0,33±0,1, Мыс (Cu)-0,45±0,1, Мырыш (Zn)-0,8±0,3, Марганец (Mn)-0,8±0,2, Молибден (Mo)-0,1±0,04,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(N)-26, SO3-13,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Көміртек-25,2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жалпы-58,74 г/л, Фосфор-38,36 г/л, Калий-31,58 г/л, Магний-18,13 г/л, Темір-2,13 г/л, Күкірт-68,35 г/л, Бор-2,8 г/л, Мыс-18,22 г/л, Мырыш-18,22 г/л, Марганец-2,25 г/л, Молибден-4 г/л, Кобальт-1,2 г/л, Никель-0,07 г/л, Литий-0,3 г/л, Селен-0,09 г/л, Хром-0,42 г/л, Ванадий-0,54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жалпы-62,05 г/л, Фосфор-54,57 г/л, Калий-7,79 г/л, Магний-29,74 г/л, Темір-3,1 г/л, Күкірт-84,48 г/л, Мыс-15,59 г/л, Мырыш-19,49 г/л, Марганец-3,1 г/л, Молибден-1,54 г/л, Кобальт-0,86 г/л, Никель-0,04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Плюс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жалпы-171,07 г/л, Фосфор-17,5 г/л, Магний-6,79 г/л, Темір-0,7 г/л, Күкірт-26,95 г/л, Бор-0,42 г/л, Мыс-1,68 г/л, Мырыш-2,17 г/л, Марганец-0,42 г/л, Молибден-0,7 г/л, Кобальт-0,35 г/л, Селен-0,35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жалпы-94,25 г/л, Фосфор-28 г/л, Калий-28 г/л, Магний-28,7 г/л, Темір-0,87 г/л, Бор-1,96 г/л, Күкірт-26,25 г/л, Мыс-0,98 г/л, Мырыш-19,6 г/л, Марганец-24,5 г/л, Молибден-7,35 г/л, Кобальт-0,39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Бор-150 г/л, Азот-50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Мырыш-142 г/л, Азот-65 г/л, күкірт-70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Азот-47,6 г/л, Фосфор-185,5 г/л, Калий-46,9 г/л, Магний-1,75 г/л, Темір-1,05 г/л, Мыс-0,7 г/л, Мырыш-2,1 г/л, Марганец-0,56 г/л, Молибден-0,56 г/л, Кобальт-0,14 г/л, Күкірт-7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Азот-37,1 г/л, Фосфор-45,5 г/л, Калий-109,2 г/л, Магний-3,5 г/л, Темір-0,42 г/л, Мыс-0,84 г/л, Мырыш-0,56 г/л, Марганец-0,56 г/л, Молибден-0,105 г/л, Кобальт-0,14 г/л, Күкірт-31,5 г/л, Селен-0,021 г/л, Бор-0,14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Магний-28 г/л, Күкірт-497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Молибден-80,00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зат-48,4, фульвоқышқылдар-28,8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аминқышқылдары-47,6, бос аминқышқылдар (пролин, глутаминді қышқыл, глицин, триптофан, бетаин)-25,4, органикалық азот-7,6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азот-3, азоты-3, фосфорлы ангидрид-21, минералды және органикалық тотықтырғыштар, pH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ангидрид-30, калий оксиді-20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азот-17,5, органикалық азот-0,5, амидті азот-7, формальдегид-10, магний оксиді-2,5, күкірт оксиді-5, көміртек органикалық-9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азот-12, органикалық азот-3,4, амидті азот-8,6, органикалық зат-20,5, балдырлы суспензия-60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 қолжетімді бор (B)-150 г/л (11), аминді азот (N)-51 г/л (3,7)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(бос аминқышқылдар,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 маркасы)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(15,38), MgO-26,5 г/л (2,04), SO3-60 г/л (4,62), Cu-12,45 г/л (0,95), Fe-10 г/л (0,78), Mn-14,7 г/л (1,13), Mo-0,08 г/л (0,01), Zn-14,3 г/л (1,1), Ti-0,2 г/л (0,02)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(Б маркасы)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(16,15), MgO-25 г/л (1,92), SO3-26,2 г/л (0,02), Cu-3,9 г/л (0,3), Fe-4,5 г/л (0,35), Mn-8,8 г/л (0,68), Mo-0,08 г/л (0,01), Zn-7,8 г/л (0,6), Ti-0,2 г/л (0,02), В-7,8 г/л (0,6), Na2O-37,5 г/л (2,88)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(N)-3, Суда еритін фосфор пентаоксиді (P2O5)-2, суда еритін калий оксиді (K2O)-2,5, Аминқышқылдар-40, Бос аминқышқылдар L-6, Органикалық көміртек-11, Органикалық зат-30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AminoPro"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 -2,25, аминокислоты-29,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B150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N-5,4, NH2-5,4,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Mn230"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Mn-16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Zn230"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Zn-16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Zn 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Mn-0,6, Zn-13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"Биобарс-М" микроэлементтері бар күрделі-аралас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жалпы (N)-2-5, фосфор (P2O5)-0,66-1,66, калий (K2O)-2-5, күкірт жалпы (S)-0,65-1,65, микроэлементтер: бор (В)-0,10, темір (Fе2О3)-0,15, кобальт (Со)-0,02, марганец (Mn)-0,15, мыс (Cu)-0,10, молибден (Мо)-0,01, мырыш (Zn)-0,10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